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30A4" w14:textId="43D0633D" w:rsidR="00630810" w:rsidRPr="00731EF8" w:rsidRDefault="00630810" w:rsidP="00245893">
      <w:pPr>
        <w:tabs>
          <w:tab w:val="left" w:pos="4320"/>
        </w:tabs>
        <w:jc w:val="center"/>
        <w:rPr>
          <w:rFonts w:cs="Times New Roman"/>
          <w:b/>
          <w:szCs w:val="24"/>
        </w:rPr>
      </w:pPr>
      <w:r w:rsidRPr="00731EF8">
        <w:rPr>
          <w:rFonts w:cs="Times New Roman"/>
          <w:noProof/>
          <w:szCs w:val="24"/>
        </w:rPr>
        <w:drawing>
          <wp:inline distT="0" distB="0" distL="0" distR="0" wp14:anchorId="39DBB1DB" wp14:editId="483DB012">
            <wp:extent cx="1276141" cy="1276141"/>
            <wp:effectExtent l="0" t="0" r="0" b="0"/>
            <wp:docPr id="701618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18953" name="Picture 701618953"/>
                    <pic:cNvPicPr/>
                  </pic:nvPicPr>
                  <pic:blipFill>
                    <a:blip r:embed="rId8"/>
                    <a:stretch>
                      <a:fillRect/>
                    </a:stretch>
                  </pic:blipFill>
                  <pic:spPr>
                    <a:xfrm>
                      <a:off x="0" y="0"/>
                      <a:ext cx="1276141" cy="1276141"/>
                    </a:xfrm>
                    <a:prstGeom prst="rect">
                      <a:avLst/>
                    </a:prstGeom>
                  </pic:spPr>
                </pic:pic>
              </a:graphicData>
            </a:graphic>
          </wp:inline>
        </w:drawing>
      </w:r>
    </w:p>
    <w:p w14:paraId="2BDFE240" w14:textId="77777777" w:rsidR="000E6B53" w:rsidRPr="00731EF8" w:rsidRDefault="000E6B53" w:rsidP="000E6B53">
      <w:pPr>
        <w:jc w:val="center"/>
        <w:rPr>
          <w:rFonts w:cs="Times New Roman"/>
          <w:b/>
          <w:szCs w:val="24"/>
        </w:rPr>
      </w:pPr>
    </w:p>
    <w:p w14:paraId="19FA5AD5" w14:textId="09ABE141" w:rsidR="00367872" w:rsidRPr="00731EF8" w:rsidRDefault="00000000">
      <w:pPr>
        <w:jc w:val="center"/>
        <w:rPr>
          <w:rFonts w:cs="Times New Roman"/>
          <w:b/>
          <w:szCs w:val="24"/>
        </w:rPr>
      </w:pPr>
      <w:r w:rsidRPr="00731EF8">
        <w:rPr>
          <w:rFonts w:cs="Times New Roman"/>
          <w:b/>
          <w:szCs w:val="24"/>
        </w:rPr>
        <w:t>ÇANKAYA UNIVERSITY</w:t>
      </w:r>
    </w:p>
    <w:p w14:paraId="100FA8EE" w14:textId="77777777" w:rsidR="000E6B53" w:rsidRPr="00731EF8" w:rsidRDefault="000E6B53">
      <w:pPr>
        <w:jc w:val="center"/>
        <w:rPr>
          <w:rFonts w:cs="Times New Roman"/>
          <w:szCs w:val="24"/>
        </w:rPr>
      </w:pPr>
    </w:p>
    <w:p w14:paraId="347B6EC1" w14:textId="77777777" w:rsidR="00367872" w:rsidRPr="00731EF8" w:rsidRDefault="00000000">
      <w:pPr>
        <w:jc w:val="center"/>
        <w:rPr>
          <w:rFonts w:cs="Times New Roman"/>
          <w:szCs w:val="24"/>
        </w:rPr>
      </w:pPr>
      <w:r w:rsidRPr="00731EF8">
        <w:rPr>
          <w:rFonts w:cs="Times New Roman"/>
          <w:b/>
          <w:szCs w:val="24"/>
        </w:rPr>
        <w:t>FACULTY OF ECONOMICS AND ADMINISTRATIVE SCIENCES</w:t>
      </w:r>
    </w:p>
    <w:p w14:paraId="0F7CC233" w14:textId="46F771FD" w:rsidR="00367872" w:rsidRPr="00731EF8" w:rsidRDefault="00000000" w:rsidP="000E6B53">
      <w:pPr>
        <w:jc w:val="center"/>
        <w:rPr>
          <w:rFonts w:cs="Times New Roman"/>
          <w:szCs w:val="24"/>
        </w:rPr>
      </w:pPr>
      <w:r w:rsidRPr="00731EF8">
        <w:rPr>
          <w:rFonts w:cs="Times New Roman"/>
          <w:b/>
          <w:szCs w:val="24"/>
        </w:rPr>
        <w:t>DEPARTMENT OF MANAGEMENT INFORMATION SYSTEMS</w:t>
      </w:r>
    </w:p>
    <w:p w14:paraId="4DDFD980" w14:textId="77777777" w:rsidR="00367872" w:rsidRPr="00731EF8" w:rsidRDefault="00367872">
      <w:pPr>
        <w:rPr>
          <w:rFonts w:cs="Times New Roman"/>
          <w:szCs w:val="24"/>
        </w:rPr>
      </w:pPr>
    </w:p>
    <w:p w14:paraId="5C9B1F0D" w14:textId="77777777" w:rsidR="000F1E3C" w:rsidRPr="00731EF8" w:rsidRDefault="000F1E3C">
      <w:pPr>
        <w:rPr>
          <w:rFonts w:cs="Times New Roman"/>
          <w:b/>
          <w:szCs w:val="24"/>
        </w:rPr>
      </w:pPr>
    </w:p>
    <w:p w14:paraId="4E571ABE" w14:textId="45647EA3" w:rsidR="00C13093" w:rsidRPr="00731EF8" w:rsidRDefault="00000000" w:rsidP="00C13093">
      <w:pPr>
        <w:jc w:val="center"/>
        <w:rPr>
          <w:rFonts w:cs="Times New Roman"/>
          <w:b/>
          <w:szCs w:val="24"/>
          <w:highlight w:val="yellow"/>
        </w:rPr>
      </w:pPr>
      <w:r w:rsidRPr="00731EF8">
        <w:rPr>
          <w:rFonts w:cs="Times New Roman"/>
          <w:b/>
          <w:szCs w:val="24"/>
          <w:highlight w:val="yellow"/>
        </w:rPr>
        <w:t>[</w:t>
      </w:r>
      <w:r w:rsidR="00C13093" w:rsidRPr="00731EF8">
        <w:rPr>
          <w:rFonts w:cs="Times New Roman"/>
          <w:b/>
          <w:szCs w:val="24"/>
          <w:highlight w:val="yellow"/>
        </w:rPr>
        <w:t>PROJECT TITLE SHOULD BE WRITTEN HERE]</w:t>
      </w:r>
    </w:p>
    <w:p w14:paraId="43114C97" w14:textId="77777777" w:rsidR="000F1E3C" w:rsidRPr="00731EF8" w:rsidRDefault="000F1E3C">
      <w:pPr>
        <w:rPr>
          <w:rFonts w:cs="Times New Roman"/>
          <w:szCs w:val="24"/>
        </w:rPr>
      </w:pPr>
    </w:p>
    <w:p w14:paraId="2E73BF0A" w14:textId="28F80D82" w:rsidR="00367872" w:rsidRPr="00A87BF5" w:rsidRDefault="00A87BF5">
      <w:pPr>
        <w:jc w:val="center"/>
        <w:rPr>
          <w:rFonts w:cs="Times New Roman"/>
          <w:szCs w:val="24"/>
        </w:rPr>
      </w:pPr>
      <w:r w:rsidRPr="00A87BF5">
        <w:rPr>
          <w:rFonts w:cs="Times New Roman"/>
          <w:b/>
          <w:szCs w:val="24"/>
        </w:rPr>
        <w:t>MIS 408</w:t>
      </w:r>
      <w:r w:rsidRPr="00A87BF5">
        <w:rPr>
          <w:rFonts w:cs="Times New Roman"/>
          <w:b/>
          <w:szCs w:val="24"/>
        </w:rPr>
        <w:t xml:space="preserve">-GRADUATION PROJECT </w:t>
      </w:r>
      <w:r w:rsidR="00000000" w:rsidRPr="00A87BF5">
        <w:rPr>
          <w:rFonts w:cs="Times New Roman"/>
          <w:b/>
          <w:szCs w:val="24"/>
        </w:rPr>
        <w:t>REPORT</w:t>
      </w:r>
    </w:p>
    <w:p w14:paraId="593DA64C" w14:textId="77777777" w:rsidR="00C13093" w:rsidRPr="00731EF8" w:rsidRDefault="00C13093">
      <w:pPr>
        <w:rPr>
          <w:rFonts w:cs="Times New Roman"/>
          <w:szCs w:val="24"/>
        </w:rPr>
      </w:pPr>
    </w:p>
    <w:p w14:paraId="2124E896" w14:textId="4413808A" w:rsidR="00367872" w:rsidRPr="00731EF8" w:rsidRDefault="00000000" w:rsidP="00C13093">
      <w:pPr>
        <w:jc w:val="center"/>
        <w:rPr>
          <w:rFonts w:cs="Times New Roman"/>
          <w:szCs w:val="24"/>
          <w:highlight w:val="yellow"/>
        </w:rPr>
      </w:pPr>
      <w:r w:rsidRPr="00731EF8">
        <w:rPr>
          <w:rFonts w:cs="Times New Roman"/>
          <w:szCs w:val="24"/>
        </w:rPr>
        <w:t xml:space="preserve">Student Name: </w:t>
      </w:r>
      <w:r w:rsidRPr="00731EF8">
        <w:rPr>
          <w:rFonts w:cs="Times New Roman"/>
          <w:szCs w:val="24"/>
          <w:highlight w:val="yellow"/>
        </w:rPr>
        <w:t>[</w:t>
      </w:r>
      <w:r w:rsidR="00C13093" w:rsidRPr="00731EF8">
        <w:rPr>
          <w:rFonts w:cs="Times New Roman"/>
          <w:szCs w:val="24"/>
          <w:highlight w:val="yellow"/>
        </w:rPr>
        <w:t>NAME SURNAME</w:t>
      </w:r>
      <w:r w:rsidRPr="00731EF8">
        <w:rPr>
          <w:rFonts w:cs="Times New Roman"/>
          <w:szCs w:val="24"/>
          <w:highlight w:val="yellow"/>
        </w:rPr>
        <w:t>]</w:t>
      </w:r>
    </w:p>
    <w:p w14:paraId="1FFB973D" w14:textId="3E2CF407" w:rsidR="00367872" w:rsidRPr="00731EF8" w:rsidRDefault="00000000">
      <w:pPr>
        <w:jc w:val="center"/>
        <w:rPr>
          <w:rFonts w:cs="Times New Roman"/>
          <w:szCs w:val="24"/>
        </w:rPr>
      </w:pPr>
      <w:r w:rsidRPr="00731EF8">
        <w:rPr>
          <w:rFonts w:cs="Times New Roman"/>
          <w:szCs w:val="24"/>
        </w:rPr>
        <w:t xml:space="preserve">Student Number: </w:t>
      </w:r>
      <w:r w:rsidRPr="00731EF8">
        <w:rPr>
          <w:rFonts w:cs="Times New Roman"/>
          <w:szCs w:val="24"/>
          <w:highlight w:val="yellow"/>
        </w:rPr>
        <w:t>[</w:t>
      </w:r>
      <w:r w:rsidR="00C13093" w:rsidRPr="00731EF8">
        <w:rPr>
          <w:rFonts w:cs="Times New Roman"/>
          <w:szCs w:val="24"/>
          <w:highlight w:val="yellow"/>
        </w:rPr>
        <w:t>STUDENT NUMBER]</w:t>
      </w:r>
    </w:p>
    <w:p w14:paraId="790CD81B" w14:textId="5EAE8ABF" w:rsidR="00C13093" w:rsidRPr="00731EF8" w:rsidRDefault="00630810" w:rsidP="00C13093">
      <w:pPr>
        <w:jc w:val="center"/>
        <w:rPr>
          <w:rFonts w:cs="Times New Roman"/>
          <w:szCs w:val="24"/>
          <w:highlight w:val="yellow"/>
        </w:rPr>
      </w:pPr>
      <w:r w:rsidRPr="00731EF8">
        <w:rPr>
          <w:rFonts w:cs="Times New Roman"/>
          <w:szCs w:val="24"/>
        </w:rPr>
        <w:t xml:space="preserve">Advisor Name: </w:t>
      </w:r>
      <w:r w:rsidRPr="00731EF8">
        <w:rPr>
          <w:rFonts w:cs="Times New Roman"/>
          <w:szCs w:val="24"/>
          <w:highlight w:val="yellow"/>
        </w:rPr>
        <w:t>[</w:t>
      </w:r>
      <w:r w:rsidR="00C13093" w:rsidRPr="00731EF8">
        <w:rPr>
          <w:rFonts w:cs="Times New Roman"/>
          <w:szCs w:val="24"/>
          <w:highlight w:val="yellow"/>
        </w:rPr>
        <w:t>TITLE, NAME SURNAME]</w:t>
      </w:r>
    </w:p>
    <w:p w14:paraId="7FE028D1" w14:textId="77777777" w:rsidR="000F1E3C" w:rsidRPr="00731EF8" w:rsidRDefault="000F1E3C">
      <w:pPr>
        <w:rPr>
          <w:rFonts w:cs="Times New Roman"/>
          <w:szCs w:val="24"/>
        </w:rPr>
      </w:pPr>
    </w:p>
    <w:p w14:paraId="7B5707CA" w14:textId="77777777" w:rsidR="00C13093" w:rsidRPr="00731EF8" w:rsidRDefault="00C13093">
      <w:pPr>
        <w:rPr>
          <w:rFonts w:cs="Times New Roman"/>
          <w:szCs w:val="24"/>
        </w:rPr>
      </w:pPr>
    </w:p>
    <w:p w14:paraId="374B1439" w14:textId="77777777" w:rsidR="00C13093" w:rsidRPr="00E57E01" w:rsidRDefault="00C13093">
      <w:pPr>
        <w:rPr>
          <w:rFonts w:cs="Times New Roman"/>
          <w:bCs/>
          <w:szCs w:val="24"/>
        </w:rPr>
      </w:pPr>
    </w:p>
    <w:p w14:paraId="64014234" w14:textId="04722617" w:rsidR="003806C8" w:rsidRPr="00E57E01" w:rsidRDefault="00000000" w:rsidP="00E57E01">
      <w:pPr>
        <w:jc w:val="center"/>
        <w:rPr>
          <w:rFonts w:cs="Times New Roman"/>
          <w:bCs/>
          <w:szCs w:val="24"/>
        </w:rPr>
      </w:pPr>
      <w:r w:rsidRPr="00E57E01">
        <w:rPr>
          <w:rFonts w:cs="Times New Roman"/>
          <w:bCs/>
          <w:szCs w:val="24"/>
        </w:rPr>
        <w:t>ANKARA</w:t>
      </w:r>
      <w:r w:rsidRPr="00E57E01">
        <w:rPr>
          <w:rFonts w:cs="Times New Roman"/>
          <w:bCs/>
          <w:szCs w:val="24"/>
        </w:rPr>
        <w:br/>
      </w:r>
      <w:r w:rsidRPr="00E57E01">
        <w:rPr>
          <w:rFonts w:cs="Times New Roman"/>
          <w:bCs/>
          <w:szCs w:val="24"/>
          <w:highlight w:val="yellow"/>
        </w:rPr>
        <w:t>[</w:t>
      </w:r>
      <w:r w:rsidR="00C13093" w:rsidRPr="00E57E01">
        <w:rPr>
          <w:rFonts w:cs="Times New Roman"/>
          <w:bCs/>
          <w:szCs w:val="24"/>
          <w:highlight w:val="yellow"/>
        </w:rPr>
        <w:t>MONTH YEAR</w:t>
      </w:r>
      <w:r w:rsidRPr="00E57E01">
        <w:rPr>
          <w:rFonts w:cs="Times New Roman"/>
          <w:bCs/>
          <w:szCs w:val="24"/>
          <w:highlight w:val="yellow"/>
        </w:rPr>
        <w:t>]</w:t>
      </w:r>
    </w:p>
    <w:p w14:paraId="397F5F8F" w14:textId="7A74278E" w:rsidR="00334796" w:rsidRPr="00136772" w:rsidRDefault="00334796" w:rsidP="00136772">
      <w:pPr>
        <w:spacing w:after="200" w:line="276" w:lineRule="auto"/>
        <w:ind w:left="2880" w:firstLine="720"/>
        <w:rPr>
          <w:rFonts w:cs="Times New Roman"/>
          <w:b/>
          <w:szCs w:val="24"/>
        </w:rPr>
      </w:pPr>
      <w:r w:rsidRPr="00136772">
        <w:rPr>
          <w:rFonts w:cs="Times New Roman"/>
          <w:b/>
          <w:szCs w:val="24"/>
        </w:rPr>
        <w:br w:type="page"/>
      </w:r>
      <w:r w:rsidRPr="00136772">
        <w:rPr>
          <w:rFonts w:cs="Times New Roman"/>
          <w:b/>
          <w:bCs/>
          <w:szCs w:val="24"/>
        </w:rPr>
        <w:lastRenderedPageBreak/>
        <w:t>ABSTRACT</w:t>
      </w:r>
    </w:p>
    <w:p w14:paraId="52B6B631" w14:textId="1F3A1C99" w:rsidR="00245893" w:rsidRPr="00245893" w:rsidRDefault="00E57E01" w:rsidP="00245893">
      <w:pPr>
        <w:pStyle w:val="p2"/>
        <w:spacing w:line="360" w:lineRule="auto"/>
        <w:rPr>
          <w:color w:val="7F7F7F" w:themeColor="text1" w:themeTint="80"/>
        </w:rPr>
      </w:pPr>
      <w:r w:rsidRPr="00E57E01">
        <w:rPr>
          <w:color w:val="7F7F7F" w:themeColor="text1" w:themeTint="80"/>
        </w:rPr>
        <w:t>[This section includes the</w:t>
      </w:r>
      <w:r w:rsidR="00245893">
        <w:rPr>
          <w:color w:val="7F7F7F" w:themeColor="text1" w:themeTint="80"/>
        </w:rPr>
        <w:t xml:space="preserve"> </w:t>
      </w:r>
      <w:r w:rsidRPr="00E57E01">
        <w:rPr>
          <w:color w:val="7F7F7F" w:themeColor="text1" w:themeTint="80"/>
        </w:rPr>
        <w:t>abstract of the project. The abstract should briefly explain the purpose, methodology, findings, and conclusions of the study.]</w:t>
      </w:r>
    </w:p>
    <w:p w14:paraId="11DB0BFF" w14:textId="3A03114A" w:rsidR="00245893" w:rsidRPr="00245893" w:rsidRDefault="00245893" w:rsidP="00245893">
      <w:pPr>
        <w:spacing w:before="100" w:beforeAutospacing="1" w:after="100" w:afterAutospacing="1"/>
        <w:jc w:val="both"/>
        <w:outlineLvl w:val="2"/>
        <w:rPr>
          <w:rFonts w:cs="Times New Roman"/>
          <w:b/>
          <w:bCs/>
          <w:i/>
          <w:iCs/>
          <w:color w:val="7F7F7F" w:themeColor="text1" w:themeTint="80"/>
          <w:szCs w:val="24"/>
        </w:rPr>
      </w:pPr>
      <w:r>
        <w:rPr>
          <w:rFonts w:cs="Times New Roman"/>
          <w:b/>
          <w:bCs/>
          <w:i/>
          <w:iCs/>
          <w:color w:val="7F7F7F" w:themeColor="text1" w:themeTint="80"/>
          <w:szCs w:val="24"/>
        </w:rPr>
        <w:t>[</w:t>
      </w:r>
      <w:r w:rsidRPr="00245893">
        <w:rPr>
          <w:rFonts w:cs="Times New Roman"/>
          <w:b/>
          <w:bCs/>
          <w:i/>
          <w:iCs/>
          <w:color w:val="7F7F7F" w:themeColor="text1" w:themeTint="80"/>
          <w:szCs w:val="24"/>
        </w:rPr>
        <w:t>Example:</w:t>
      </w:r>
      <w:r>
        <w:rPr>
          <w:rFonts w:cs="Times New Roman"/>
          <w:b/>
          <w:bCs/>
          <w:i/>
          <w:iCs/>
          <w:color w:val="7F7F7F" w:themeColor="text1" w:themeTint="80"/>
          <w:szCs w:val="24"/>
        </w:rPr>
        <w:t xml:space="preserve"> </w:t>
      </w:r>
      <w:r w:rsidRPr="00245893">
        <w:rPr>
          <w:rFonts w:cs="Times New Roman"/>
          <w:i/>
          <w:iCs/>
          <w:color w:val="7F7F7F" w:themeColor="text1" w:themeTint="80"/>
          <w:szCs w:val="24"/>
        </w:rPr>
        <w:t>This study develops a machine learning-based system to predict customer churn in subscription-based digital platforms. The project uses user behavior data and applies classification algorithms including logistic regression and random forest models. The findings show that user engagement and support interactions significantly affect churn probability. The results demonstrate that machine learning approaches can support decision-making processes and improve customer retention strategies</w:t>
      </w:r>
      <w:r>
        <w:rPr>
          <w:rFonts w:cs="Times New Roman"/>
          <w:i/>
          <w:iCs/>
          <w:color w:val="7F7F7F" w:themeColor="text1" w:themeTint="80"/>
          <w:szCs w:val="24"/>
        </w:rPr>
        <w:t>]</w:t>
      </w:r>
    </w:p>
    <w:p w14:paraId="31C66957" w14:textId="61FA19A5" w:rsidR="004900A3" w:rsidRPr="00136772" w:rsidRDefault="00E57E01" w:rsidP="00136772">
      <w:pPr>
        <w:pStyle w:val="p2"/>
        <w:spacing w:line="360" w:lineRule="auto"/>
        <w:rPr>
          <w:b/>
          <w:bCs/>
          <w:color w:val="7F7F7F" w:themeColor="text1" w:themeTint="80"/>
        </w:rPr>
      </w:pPr>
      <w:r w:rsidRPr="00E57E01">
        <w:rPr>
          <w:color w:val="7F7F7F" w:themeColor="text1" w:themeTint="80"/>
        </w:rPr>
        <w:br/>
      </w:r>
      <w:r w:rsidR="004900A3" w:rsidRPr="00731EF8">
        <w:br w:type="page"/>
      </w:r>
    </w:p>
    <w:p w14:paraId="6C72ACE7" w14:textId="71D747BE" w:rsidR="004900A3" w:rsidRPr="00731EF8" w:rsidRDefault="00731EF8" w:rsidP="00D27052">
      <w:pPr>
        <w:pStyle w:val="Balk1"/>
        <w:rPr>
          <w:rFonts w:cs="Times New Roman"/>
          <w:sz w:val="24"/>
          <w:szCs w:val="24"/>
        </w:rPr>
      </w:pPr>
      <w:bookmarkStart w:id="0" w:name="_Toc229989724"/>
      <w:r w:rsidRPr="00731EF8">
        <w:rPr>
          <w:rFonts w:cs="Times New Roman"/>
          <w:sz w:val="24"/>
          <w:szCs w:val="24"/>
        </w:rPr>
        <w:lastRenderedPageBreak/>
        <w:t>1.</w:t>
      </w:r>
      <w:r w:rsidR="004900A3" w:rsidRPr="00731EF8">
        <w:rPr>
          <w:rFonts w:cs="Times New Roman"/>
          <w:sz w:val="24"/>
          <w:szCs w:val="24"/>
        </w:rPr>
        <w:t xml:space="preserve"> INTRODUCTION</w:t>
      </w:r>
      <w:bookmarkEnd w:id="0"/>
      <w:r w:rsidR="00617C64" w:rsidRPr="00731EF8">
        <w:rPr>
          <w:rFonts w:cs="Times New Roman"/>
          <w:sz w:val="24"/>
          <w:szCs w:val="24"/>
        </w:rPr>
        <w:t xml:space="preserve"> </w:t>
      </w:r>
    </w:p>
    <w:p w14:paraId="57425372" w14:textId="0084F8DC" w:rsidR="00E57E01" w:rsidRPr="00136772" w:rsidRDefault="00E57E01" w:rsidP="00E57E01">
      <w:pPr>
        <w:rPr>
          <w:i/>
          <w:iCs/>
          <w:color w:val="7F7F7F" w:themeColor="text1" w:themeTint="80"/>
        </w:rPr>
      </w:pPr>
      <w:r w:rsidRPr="00136772">
        <w:rPr>
          <w:i/>
          <w:iCs/>
          <w:color w:val="7F7F7F" w:themeColor="text1" w:themeTint="80"/>
        </w:rPr>
        <w:t>[Introduce the topic of the project, explain the problem or motivation, state the objective of the study/project, and briefly define the scope.]</w:t>
      </w:r>
      <w:r w:rsidRPr="00136772">
        <w:rPr>
          <w:i/>
          <w:iCs/>
          <w:color w:val="7F7F7F" w:themeColor="text1" w:themeTint="80"/>
        </w:rPr>
        <w:br/>
      </w:r>
      <w:r w:rsidRPr="00136772">
        <w:rPr>
          <w:i/>
          <w:iCs/>
          <w:color w:val="7F7F7F" w:themeColor="text1" w:themeTint="80"/>
        </w:rPr>
        <w:br/>
        <w:t>Possible topics to include:</w:t>
      </w:r>
      <w:r w:rsidRPr="00136772">
        <w:rPr>
          <w:i/>
          <w:iCs/>
          <w:color w:val="7F7F7F" w:themeColor="text1" w:themeTint="80"/>
        </w:rPr>
        <w:br/>
        <w:t>• Project background</w:t>
      </w:r>
      <w:r w:rsidRPr="00136772">
        <w:rPr>
          <w:i/>
          <w:iCs/>
          <w:color w:val="7F7F7F" w:themeColor="text1" w:themeTint="80"/>
        </w:rPr>
        <w:br/>
        <w:t>• Problem definition</w:t>
      </w:r>
      <w:r w:rsidRPr="00136772">
        <w:rPr>
          <w:i/>
          <w:iCs/>
          <w:color w:val="7F7F7F" w:themeColor="text1" w:themeTint="80"/>
        </w:rPr>
        <w:br/>
        <w:t>• Project objective</w:t>
      </w:r>
      <w:r w:rsidRPr="00136772">
        <w:rPr>
          <w:i/>
          <w:iCs/>
          <w:color w:val="7F7F7F" w:themeColor="text1" w:themeTint="80"/>
        </w:rPr>
        <w:br/>
        <w:t>• Scope and limitations</w:t>
      </w:r>
    </w:p>
    <w:p w14:paraId="214B8F64" w14:textId="5A61090E" w:rsidR="00470961" w:rsidRPr="00731EF8" w:rsidRDefault="00731EF8" w:rsidP="00D27052">
      <w:pPr>
        <w:pStyle w:val="Balk1"/>
        <w:rPr>
          <w:rFonts w:cs="Times New Roman"/>
          <w:sz w:val="24"/>
          <w:szCs w:val="24"/>
        </w:rPr>
      </w:pPr>
      <w:bookmarkStart w:id="1" w:name="_Toc229989725"/>
      <w:r w:rsidRPr="00731EF8">
        <w:rPr>
          <w:rFonts w:cs="Times New Roman"/>
          <w:sz w:val="24"/>
          <w:szCs w:val="24"/>
        </w:rPr>
        <w:t>2.</w:t>
      </w:r>
      <w:r w:rsidR="00470961" w:rsidRPr="00731EF8">
        <w:rPr>
          <w:rFonts w:cs="Times New Roman"/>
          <w:sz w:val="24"/>
          <w:szCs w:val="24"/>
        </w:rPr>
        <w:t xml:space="preserve"> LITERATURE REVIEW</w:t>
      </w:r>
      <w:bookmarkEnd w:id="1"/>
    </w:p>
    <w:p w14:paraId="02EEE826" w14:textId="77777777" w:rsidR="00E57E01" w:rsidRPr="00136772" w:rsidRDefault="00E57E01" w:rsidP="00E57E01">
      <w:pPr>
        <w:rPr>
          <w:i/>
          <w:iCs/>
          <w:color w:val="7F7F7F" w:themeColor="text1" w:themeTint="80"/>
        </w:rPr>
      </w:pPr>
      <w:r w:rsidRPr="00136772">
        <w:rPr>
          <w:i/>
          <w:iCs/>
          <w:color w:val="7F7F7F" w:themeColor="text1" w:themeTint="80"/>
        </w:rPr>
        <w:t>[Provide information about related studies, technologies, theories, or systems relevant to the project topic.]</w:t>
      </w:r>
      <w:r w:rsidRPr="00136772">
        <w:rPr>
          <w:i/>
          <w:iCs/>
          <w:color w:val="7F7F7F" w:themeColor="text1" w:themeTint="80"/>
        </w:rPr>
        <w:br/>
      </w:r>
      <w:r w:rsidRPr="00136772">
        <w:rPr>
          <w:i/>
          <w:iCs/>
          <w:color w:val="7F7F7F" w:themeColor="text1" w:themeTint="80"/>
        </w:rPr>
        <w:br/>
        <w:t>Possible topics to include:</w:t>
      </w:r>
      <w:r w:rsidRPr="00136772">
        <w:rPr>
          <w:i/>
          <w:iCs/>
          <w:color w:val="7F7F7F" w:themeColor="text1" w:themeTint="80"/>
        </w:rPr>
        <w:br/>
        <w:t>• Previous studies</w:t>
      </w:r>
      <w:r w:rsidRPr="00136772">
        <w:rPr>
          <w:i/>
          <w:iCs/>
          <w:color w:val="7F7F7F" w:themeColor="text1" w:themeTint="80"/>
        </w:rPr>
        <w:br/>
        <w:t>• Related technologies</w:t>
      </w:r>
      <w:r w:rsidRPr="00136772">
        <w:rPr>
          <w:i/>
          <w:iCs/>
          <w:color w:val="7F7F7F" w:themeColor="text1" w:themeTint="80"/>
        </w:rPr>
        <w:br/>
        <w:t>• Theoretical background</w:t>
      </w:r>
      <w:r w:rsidRPr="00136772">
        <w:rPr>
          <w:i/>
          <w:iCs/>
          <w:color w:val="7F7F7F" w:themeColor="text1" w:themeTint="80"/>
        </w:rPr>
        <w:br/>
        <w:t>• Existing systems/applications</w:t>
      </w:r>
    </w:p>
    <w:p w14:paraId="3DBE0FAB" w14:textId="283CACDC" w:rsidR="004900A3" w:rsidRPr="00731EF8" w:rsidRDefault="00731EF8" w:rsidP="00D27052">
      <w:pPr>
        <w:pStyle w:val="Balk1"/>
        <w:rPr>
          <w:rFonts w:cs="Times New Roman"/>
          <w:sz w:val="24"/>
          <w:szCs w:val="24"/>
        </w:rPr>
      </w:pPr>
      <w:bookmarkStart w:id="2" w:name="_Toc229989726"/>
      <w:r w:rsidRPr="00731EF8">
        <w:rPr>
          <w:rFonts w:eastAsia="Times New Roman" w:cs="Times New Roman"/>
          <w:sz w:val="24"/>
          <w:szCs w:val="24"/>
        </w:rPr>
        <w:t>3.</w:t>
      </w:r>
      <w:r w:rsidR="004900A3" w:rsidRPr="00731EF8">
        <w:rPr>
          <w:rFonts w:eastAsia="Times New Roman" w:cs="Times New Roman"/>
          <w:sz w:val="24"/>
          <w:szCs w:val="24"/>
        </w:rPr>
        <w:t xml:space="preserve"> METHODOLOGY</w:t>
      </w:r>
      <w:bookmarkEnd w:id="2"/>
    </w:p>
    <w:p w14:paraId="3A9EE49F" w14:textId="77777777" w:rsidR="00E57E01" w:rsidRPr="00136772" w:rsidRDefault="00E57E01" w:rsidP="00E57E01">
      <w:pPr>
        <w:rPr>
          <w:i/>
          <w:iCs/>
          <w:color w:val="7F7F7F" w:themeColor="text1" w:themeTint="80"/>
        </w:rPr>
      </w:pPr>
      <w:r w:rsidRPr="00136772">
        <w:rPr>
          <w:i/>
          <w:iCs/>
          <w:color w:val="7F7F7F" w:themeColor="text1" w:themeTint="80"/>
        </w:rPr>
        <w:t>[Explain the methodology, tools, technologies, datasets, algorithms, or system architecture used in the project.]</w:t>
      </w:r>
      <w:r w:rsidRPr="00136772">
        <w:rPr>
          <w:i/>
          <w:iCs/>
          <w:color w:val="7F7F7F" w:themeColor="text1" w:themeTint="80"/>
        </w:rPr>
        <w:br/>
      </w:r>
      <w:r w:rsidRPr="00136772">
        <w:rPr>
          <w:i/>
          <w:iCs/>
          <w:color w:val="7F7F7F" w:themeColor="text1" w:themeTint="80"/>
        </w:rPr>
        <w:br/>
        <w:t>Possible topics to include:</w:t>
      </w:r>
      <w:r w:rsidRPr="00136772">
        <w:rPr>
          <w:i/>
          <w:iCs/>
          <w:color w:val="7F7F7F" w:themeColor="text1" w:themeTint="80"/>
        </w:rPr>
        <w:br/>
        <w:t>• Research method</w:t>
      </w:r>
      <w:r w:rsidRPr="00136772">
        <w:rPr>
          <w:i/>
          <w:iCs/>
          <w:color w:val="7F7F7F" w:themeColor="text1" w:themeTint="80"/>
        </w:rPr>
        <w:br/>
        <w:t>• Dataset / data collection</w:t>
      </w:r>
      <w:r w:rsidRPr="00136772">
        <w:rPr>
          <w:i/>
          <w:iCs/>
          <w:color w:val="7F7F7F" w:themeColor="text1" w:themeTint="80"/>
        </w:rPr>
        <w:br/>
        <w:t>• Software and technologies used</w:t>
      </w:r>
      <w:r w:rsidRPr="00136772">
        <w:rPr>
          <w:i/>
          <w:iCs/>
          <w:color w:val="7F7F7F" w:themeColor="text1" w:themeTint="80"/>
        </w:rPr>
        <w:br/>
        <w:t>• System architecture</w:t>
      </w:r>
      <w:r w:rsidRPr="00136772">
        <w:rPr>
          <w:i/>
          <w:iCs/>
          <w:color w:val="7F7F7F" w:themeColor="text1" w:themeTint="80"/>
        </w:rPr>
        <w:br/>
        <w:t>• Development process</w:t>
      </w:r>
      <w:r w:rsidRPr="00136772">
        <w:rPr>
          <w:i/>
          <w:iCs/>
          <w:color w:val="7F7F7F" w:themeColor="text1" w:themeTint="80"/>
        </w:rPr>
        <w:br/>
        <w:t>• Models or algorithms</w:t>
      </w:r>
    </w:p>
    <w:p w14:paraId="0CF786CD" w14:textId="42D17D9B" w:rsidR="004900A3" w:rsidRPr="00731EF8" w:rsidRDefault="00731EF8" w:rsidP="00D27052">
      <w:pPr>
        <w:pStyle w:val="Balk1"/>
        <w:rPr>
          <w:rFonts w:cs="Times New Roman"/>
          <w:sz w:val="24"/>
          <w:szCs w:val="24"/>
        </w:rPr>
      </w:pPr>
      <w:bookmarkStart w:id="3" w:name="_Toc229989727"/>
      <w:r w:rsidRPr="00731EF8">
        <w:rPr>
          <w:rFonts w:eastAsia="Times New Roman" w:cs="Times New Roman"/>
          <w:sz w:val="24"/>
          <w:szCs w:val="24"/>
        </w:rPr>
        <w:lastRenderedPageBreak/>
        <w:t>4.</w:t>
      </w:r>
      <w:r w:rsidR="006E4D54" w:rsidRPr="00731EF8">
        <w:rPr>
          <w:rFonts w:eastAsia="Times New Roman" w:cs="Times New Roman"/>
          <w:sz w:val="24"/>
          <w:szCs w:val="24"/>
        </w:rPr>
        <w:t xml:space="preserve"> </w:t>
      </w:r>
      <w:r w:rsidR="00136772">
        <w:rPr>
          <w:rFonts w:eastAsia="Times New Roman" w:cs="Times New Roman"/>
          <w:sz w:val="24"/>
          <w:szCs w:val="24"/>
        </w:rPr>
        <w:t>ANALYSIS</w:t>
      </w:r>
      <w:r w:rsidR="00E57E01" w:rsidRPr="00E57E01">
        <w:rPr>
          <w:rFonts w:eastAsia="Times New Roman" w:cs="Times New Roman"/>
          <w:sz w:val="24"/>
          <w:szCs w:val="24"/>
        </w:rPr>
        <w:t xml:space="preserve"> AND </w:t>
      </w:r>
      <w:bookmarkEnd w:id="3"/>
      <w:r w:rsidR="00136772">
        <w:rPr>
          <w:rFonts w:eastAsia="Times New Roman" w:cs="Times New Roman"/>
          <w:sz w:val="24"/>
          <w:szCs w:val="24"/>
        </w:rPr>
        <w:t>RESULTS</w:t>
      </w:r>
    </w:p>
    <w:p w14:paraId="573E46F9" w14:textId="77777777" w:rsidR="00E57E01" w:rsidRPr="00136772" w:rsidRDefault="00E57E01" w:rsidP="00E57E01">
      <w:pPr>
        <w:rPr>
          <w:i/>
          <w:iCs/>
          <w:color w:val="7F7F7F" w:themeColor="text1" w:themeTint="80"/>
        </w:rPr>
      </w:pPr>
      <w:r w:rsidRPr="00136772">
        <w:rPr>
          <w:i/>
          <w:iCs/>
          <w:color w:val="7F7F7F" w:themeColor="text1" w:themeTint="80"/>
        </w:rPr>
        <w:t>[Present the main findings, outputs, screenshots, tables, graphs, or evaluation results of the project and discuss their meaning.]</w:t>
      </w:r>
      <w:r w:rsidRPr="00136772">
        <w:rPr>
          <w:i/>
          <w:iCs/>
          <w:color w:val="7F7F7F" w:themeColor="text1" w:themeTint="80"/>
        </w:rPr>
        <w:br/>
      </w:r>
      <w:r w:rsidRPr="00136772">
        <w:rPr>
          <w:i/>
          <w:iCs/>
          <w:color w:val="7F7F7F" w:themeColor="text1" w:themeTint="80"/>
        </w:rPr>
        <w:br/>
        <w:t>Possible topics to include:</w:t>
      </w:r>
      <w:r w:rsidRPr="00136772">
        <w:rPr>
          <w:i/>
          <w:iCs/>
          <w:color w:val="7F7F7F" w:themeColor="text1" w:themeTint="80"/>
        </w:rPr>
        <w:br/>
        <w:t>• Analysis results</w:t>
      </w:r>
      <w:r w:rsidRPr="00136772">
        <w:rPr>
          <w:i/>
          <w:iCs/>
          <w:color w:val="7F7F7F" w:themeColor="text1" w:themeTint="80"/>
        </w:rPr>
        <w:br/>
        <w:t>• System outputs</w:t>
      </w:r>
      <w:r w:rsidRPr="00136772">
        <w:rPr>
          <w:i/>
          <w:iCs/>
          <w:color w:val="7F7F7F" w:themeColor="text1" w:themeTint="80"/>
        </w:rPr>
        <w:br/>
        <w:t>• Model performance</w:t>
      </w:r>
      <w:r w:rsidRPr="00136772">
        <w:rPr>
          <w:i/>
          <w:iCs/>
          <w:color w:val="7F7F7F" w:themeColor="text1" w:themeTint="80"/>
        </w:rPr>
        <w:br/>
        <w:t>• Visualizations</w:t>
      </w:r>
      <w:r w:rsidRPr="00136772">
        <w:rPr>
          <w:i/>
          <w:iCs/>
          <w:color w:val="7F7F7F" w:themeColor="text1" w:themeTint="80"/>
        </w:rPr>
        <w:br/>
        <w:t>• Interpretation of findings</w:t>
      </w:r>
    </w:p>
    <w:p w14:paraId="4F338861" w14:textId="6CA25AB7" w:rsidR="004900A3" w:rsidRPr="00731EF8" w:rsidRDefault="00731EF8" w:rsidP="00D27052">
      <w:pPr>
        <w:pStyle w:val="Balk1"/>
        <w:rPr>
          <w:rFonts w:cs="Times New Roman"/>
          <w:sz w:val="24"/>
          <w:szCs w:val="24"/>
        </w:rPr>
      </w:pPr>
      <w:bookmarkStart w:id="4" w:name="_Toc229989728"/>
      <w:r w:rsidRPr="00731EF8">
        <w:rPr>
          <w:rFonts w:eastAsia="Times New Roman" w:cs="Times New Roman"/>
          <w:sz w:val="24"/>
          <w:szCs w:val="24"/>
        </w:rPr>
        <w:t>5.</w:t>
      </w:r>
      <w:r w:rsidR="004900A3" w:rsidRPr="00731EF8">
        <w:rPr>
          <w:rFonts w:eastAsia="Times New Roman" w:cs="Times New Roman"/>
          <w:sz w:val="24"/>
          <w:szCs w:val="24"/>
        </w:rPr>
        <w:t xml:space="preserve"> CONCLUSION</w:t>
      </w:r>
      <w:bookmarkEnd w:id="4"/>
    </w:p>
    <w:p w14:paraId="39530633" w14:textId="08AFD089" w:rsidR="00A44753" w:rsidRPr="00136772" w:rsidRDefault="00E57E01" w:rsidP="00D27052">
      <w:pPr>
        <w:rPr>
          <w:i/>
          <w:iCs/>
          <w:color w:val="7F7F7F" w:themeColor="text1" w:themeTint="80"/>
        </w:rPr>
      </w:pPr>
      <w:r w:rsidRPr="00136772">
        <w:rPr>
          <w:i/>
          <w:iCs/>
          <w:color w:val="7F7F7F" w:themeColor="text1" w:themeTint="80"/>
        </w:rPr>
        <w:t>[Summarize the project, highlight the main conclusions, discuss limitations, and provide recommendations or future improvements.]</w:t>
      </w:r>
      <w:r w:rsidRPr="00136772">
        <w:rPr>
          <w:i/>
          <w:iCs/>
          <w:color w:val="7F7F7F" w:themeColor="text1" w:themeTint="80"/>
        </w:rPr>
        <w:br/>
      </w:r>
      <w:r w:rsidRPr="00136772">
        <w:rPr>
          <w:i/>
          <w:iCs/>
          <w:color w:val="7F7F7F" w:themeColor="text1" w:themeTint="80"/>
        </w:rPr>
        <w:br/>
        <w:t>Possible topics to include:</w:t>
      </w:r>
      <w:r w:rsidRPr="00136772">
        <w:rPr>
          <w:i/>
          <w:iCs/>
          <w:color w:val="7F7F7F" w:themeColor="text1" w:themeTint="80"/>
        </w:rPr>
        <w:br/>
        <w:t>• General conclusion</w:t>
      </w:r>
      <w:r w:rsidRPr="00136772">
        <w:rPr>
          <w:i/>
          <w:iCs/>
          <w:color w:val="7F7F7F" w:themeColor="text1" w:themeTint="80"/>
        </w:rPr>
        <w:br/>
        <w:t>• Contributions of the project</w:t>
      </w:r>
      <w:r w:rsidRPr="00136772">
        <w:rPr>
          <w:i/>
          <w:iCs/>
          <w:color w:val="7F7F7F" w:themeColor="text1" w:themeTint="80"/>
        </w:rPr>
        <w:br/>
        <w:t>• Limitations</w:t>
      </w:r>
      <w:r w:rsidRPr="00136772">
        <w:rPr>
          <w:i/>
          <w:iCs/>
          <w:color w:val="7F7F7F" w:themeColor="text1" w:themeTint="80"/>
        </w:rPr>
        <w:br/>
        <w:t>• Future improvements</w:t>
      </w:r>
    </w:p>
    <w:p w14:paraId="523FAF9C" w14:textId="77777777" w:rsidR="00E57E01" w:rsidRDefault="00E57E01" w:rsidP="00D27052">
      <w:pPr>
        <w:rPr>
          <w:color w:val="7F7F7F" w:themeColor="text1" w:themeTint="80"/>
        </w:rPr>
      </w:pPr>
    </w:p>
    <w:p w14:paraId="02D39859" w14:textId="77777777" w:rsidR="00E57E01" w:rsidRDefault="00E57E01" w:rsidP="00D27052">
      <w:pPr>
        <w:rPr>
          <w:color w:val="7F7F7F" w:themeColor="text1" w:themeTint="80"/>
        </w:rPr>
      </w:pPr>
    </w:p>
    <w:p w14:paraId="4CBDE8B3" w14:textId="77777777" w:rsidR="00E57E01" w:rsidRDefault="00E57E01" w:rsidP="00D27052">
      <w:pPr>
        <w:rPr>
          <w:color w:val="7F7F7F" w:themeColor="text1" w:themeTint="80"/>
        </w:rPr>
      </w:pPr>
    </w:p>
    <w:p w14:paraId="41EFD520" w14:textId="77777777" w:rsidR="00E57E01" w:rsidRDefault="00E57E01" w:rsidP="00D27052">
      <w:pPr>
        <w:rPr>
          <w:color w:val="7F7F7F" w:themeColor="text1" w:themeTint="80"/>
        </w:rPr>
      </w:pPr>
    </w:p>
    <w:p w14:paraId="3242CAF1" w14:textId="77777777" w:rsidR="00E57E01" w:rsidRDefault="00E57E01" w:rsidP="00D27052">
      <w:pPr>
        <w:rPr>
          <w:color w:val="7F7F7F" w:themeColor="text1" w:themeTint="80"/>
        </w:rPr>
      </w:pPr>
    </w:p>
    <w:p w14:paraId="4CB40CF1" w14:textId="77777777" w:rsidR="00E57E01" w:rsidRDefault="00E57E01" w:rsidP="00D27052">
      <w:pPr>
        <w:rPr>
          <w:color w:val="7F7F7F" w:themeColor="text1" w:themeTint="80"/>
        </w:rPr>
      </w:pPr>
    </w:p>
    <w:p w14:paraId="59E5DF37" w14:textId="77777777" w:rsidR="00E57E01" w:rsidRPr="00E57E01" w:rsidRDefault="00E57E01" w:rsidP="00D27052">
      <w:pPr>
        <w:rPr>
          <w:color w:val="7F7F7F" w:themeColor="text1" w:themeTint="80"/>
        </w:rPr>
      </w:pPr>
    </w:p>
    <w:p w14:paraId="7FFAC833" w14:textId="77777777" w:rsidR="004900A3" w:rsidRPr="00731EF8" w:rsidRDefault="004900A3" w:rsidP="00D27052">
      <w:pPr>
        <w:pStyle w:val="Balk1"/>
        <w:rPr>
          <w:rFonts w:eastAsia="Times New Roman" w:cs="Times New Roman"/>
          <w:sz w:val="24"/>
          <w:szCs w:val="24"/>
        </w:rPr>
      </w:pPr>
      <w:bookmarkStart w:id="5" w:name="_Toc229989729"/>
      <w:r w:rsidRPr="00731EF8">
        <w:rPr>
          <w:rFonts w:eastAsia="Times New Roman" w:cs="Times New Roman"/>
          <w:sz w:val="24"/>
          <w:szCs w:val="24"/>
        </w:rPr>
        <w:lastRenderedPageBreak/>
        <w:t>REFERENCES</w:t>
      </w:r>
      <w:bookmarkEnd w:id="5"/>
    </w:p>
    <w:p w14:paraId="60958B25" w14:textId="77777777" w:rsidR="00A77D3E" w:rsidRPr="00731EF8" w:rsidRDefault="00A77D3E" w:rsidP="00D27052">
      <w:pPr>
        <w:rPr>
          <w:rFonts w:cs="Times New Roman"/>
          <w:i/>
          <w:iCs/>
          <w:color w:val="7F7F7F" w:themeColor="text1" w:themeTint="80"/>
          <w:szCs w:val="24"/>
        </w:rPr>
      </w:pPr>
      <w:r w:rsidRPr="00731EF8">
        <w:rPr>
          <w:rFonts w:cs="Times New Roman"/>
          <w:i/>
          <w:iCs/>
          <w:color w:val="7F7F7F" w:themeColor="text1" w:themeTint="80"/>
          <w:szCs w:val="24"/>
        </w:rPr>
        <w:t>Example book reference:</w:t>
      </w:r>
    </w:p>
    <w:p w14:paraId="22371D01" w14:textId="00417C43" w:rsidR="00A77D3E" w:rsidRPr="00731EF8" w:rsidRDefault="00A77D3E" w:rsidP="00D27052">
      <w:pPr>
        <w:rPr>
          <w:rFonts w:cs="Times New Roman"/>
          <w:szCs w:val="24"/>
        </w:rPr>
      </w:pPr>
      <w:r w:rsidRPr="00731EF8">
        <w:rPr>
          <w:rFonts w:cs="Times New Roman"/>
          <w:szCs w:val="24"/>
        </w:rPr>
        <w:t>Laudon, K. C., &amp; Laudon, J. P. (2020). Management information systems: Managing the digital firm. Pearson.</w:t>
      </w:r>
    </w:p>
    <w:p w14:paraId="37608070" w14:textId="77777777" w:rsidR="00A77D3E" w:rsidRPr="00731EF8" w:rsidRDefault="00A77D3E" w:rsidP="00D27052">
      <w:pPr>
        <w:rPr>
          <w:rFonts w:cs="Times New Roman"/>
          <w:i/>
          <w:iCs/>
          <w:color w:val="7F7F7F" w:themeColor="text1" w:themeTint="80"/>
          <w:szCs w:val="24"/>
        </w:rPr>
      </w:pPr>
      <w:r w:rsidRPr="00731EF8">
        <w:rPr>
          <w:rFonts w:cs="Times New Roman"/>
          <w:i/>
          <w:iCs/>
          <w:color w:val="7F7F7F" w:themeColor="text1" w:themeTint="80"/>
          <w:szCs w:val="24"/>
        </w:rPr>
        <w:t>Example journal article reference:</w:t>
      </w:r>
    </w:p>
    <w:p w14:paraId="1189457F" w14:textId="6B48D9D9" w:rsidR="00A77D3E" w:rsidRPr="00731EF8" w:rsidRDefault="00A77D3E" w:rsidP="00D27052">
      <w:pPr>
        <w:rPr>
          <w:rFonts w:cs="Times New Roman"/>
          <w:szCs w:val="24"/>
        </w:rPr>
      </w:pPr>
      <w:r w:rsidRPr="00731EF8">
        <w:rPr>
          <w:rFonts w:cs="Times New Roman"/>
          <w:szCs w:val="24"/>
        </w:rPr>
        <w:t>Venkatesh, V., Morris, M. G., Davis, G. B., &amp; Davis, F. D. (2003). User acceptance of information technology: Toward a unified view. MIS Quarterly, 27(3), 425–478.</w:t>
      </w:r>
    </w:p>
    <w:p w14:paraId="5A3BE1E4" w14:textId="77777777" w:rsidR="00A77D3E" w:rsidRPr="00731EF8" w:rsidRDefault="00A77D3E" w:rsidP="00D27052">
      <w:pPr>
        <w:rPr>
          <w:rFonts w:cs="Times New Roman"/>
          <w:i/>
          <w:iCs/>
          <w:color w:val="7F7F7F" w:themeColor="text1" w:themeTint="80"/>
          <w:szCs w:val="24"/>
        </w:rPr>
      </w:pPr>
      <w:r w:rsidRPr="00731EF8">
        <w:rPr>
          <w:rFonts w:cs="Times New Roman"/>
          <w:i/>
          <w:iCs/>
          <w:color w:val="7F7F7F" w:themeColor="text1" w:themeTint="80"/>
          <w:szCs w:val="24"/>
        </w:rPr>
        <w:t>Example website reference:</w:t>
      </w:r>
    </w:p>
    <w:p w14:paraId="16711165" w14:textId="6EB4DEEB" w:rsidR="00A77D3E" w:rsidRDefault="00A77D3E" w:rsidP="00D27052">
      <w:pPr>
        <w:rPr>
          <w:rFonts w:cs="Times New Roman"/>
          <w:szCs w:val="24"/>
        </w:rPr>
      </w:pPr>
      <w:r w:rsidRPr="00731EF8">
        <w:rPr>
          <w:rFonts w:cs="Times New Roman"/>
          <w:szCs w:val="24"/>
        </w:rPr>
        <w:t xml:space="preserve">World Health Organization. (2024). Digital health. </w:t>
      </w:r>
      <w:hyperlink r:id="rId9" w:history="1">
        <w:r w:rsidR="00DA74DD" w:rsidRPr="0069175C">
          <w:rPr>
            <w:rStyle w:val="Kpr"/>
            <w:rFonts w:cs="Times New Roman"/>
            <w:szCs w:val="24"/>
          </w:rPr>
          <w:t>https://www.who.int/</w:t>
        </w:r>
      </w:hyperlink>
    </w:p>
    <w:p w14:paraId="0A23C01D" w14:textId="50FCC050" w:rsidR="00DA74DD" w:rsidRDefault="00DA74DD" w:rsidP="00DA74DD">
      <w:pPr>
        <w:rPr>
          <w:rFonts w:cs="Times New Roman"/>
          <w:szCs w:val="24"/>
        </w:rPr>
      </w:pPr>
      <w:r w:rsidRPr="00731EF8">
        <w:rPr>
          <w:rFonts w:cs="Times New Roman"/>
          <w:i/>
          <w:iCs/>
          <w:color w:val="7F7F7F" w:themeColor="text1" w:themeTint="80"/>
          <w:szCs w:val="24"/>
        </w:rPr>
        <w:t>Example</w:t>
      </w:r>
      <w:r w:rsidRPr="00DA74DD">
        <w:rPr>
          <w:rFonts w:cs="Times New Roman"/>
          <w:i/>
          <w:iCs/>
          <w:color w:val="7F7F7F" w:themeColor="text1" w:themeTint="80"/>
          <w:szCs w:val="24"/>
        </w:rPr>
        <w:t xml:space="preserve"> </w:t>
      </w:r>
      <w:r>
        <w:rPr>
          <w:rFonts w:cs="Times New Roman"/>
          <w:i/>
          <w:iCs/>
          <w:color w:val="7F7F7F" w:themeColor="text1" w:themeTint="80"/>
          <w:szCs w:val="24"/>
        </w:rPr>
        <w:t>s</w:t>
      </w:r>
      <w:r w:rsidRPr="00DA74DD">
        <w:rPr>
          <w:rFonts w:cs="Times New Roman"/>
          <w:i/>
          <w:iCs/>
          <w:color w:val="7F7F7F" w:themeColor="text1" w:themeTint="80"/>
          <w:szCs w:val="24"/>
        </w:rPr>
        <w:t xml:space="preserve">oftware &amp; </w:t>
      </w:r>
      <w:r>
        <w:rPr>
          <w:rFonts w:cs="Times New Roman"/>
          <w:i/>
          <w:iCs/>
          <w:color w:val="7F7F7F" w:themeColor="text1" w:themeTint="80"/>
          <w:szCs w:val="24"/>
        </w:rPr>
        <w:t>c</w:t>
      </w:r>
      <w:r w:rsidRPr="00DA74DD">
        <w:rPr>
          <w:rFonts w:cs="Times New Roman"/>
          <w:i/>
          <w:iCs/>
          <w:color w:val="7F7F7F" w:themeColor="text1" w:themeTint="80"/>
          <w:szCs w:val="24"/>
        </w:rPr>
        <w:t xml:space="preserve">ode </w:t>
      </w:r>
      <w:r>
        <w:rPr>
          <w:rFonts w:cs="Times New Roman"/>
          <w:i/>
          <w:iCs/>
          <w:color w:val="7F7F7F" w:themeColor="text1" w:themeTint="80"/>
          <w:szCs w:val="24"/>
        </w:rPr>
        <w:t>reference: When</w:t>
      </w:r>
      <w:r w:rsidRPr="00DA74DD">
        <w:rPr>
          <w:rFonts w:cs="Times New Roman"/>
          <w:i/>
          <w:iCs/>
          <w:color w:val="7F7F7F" w:themeColor="text1" w:themeTint="80"/>
          <w:szCs w:val="24"/>
        </w:rPr>
        <w:t xml:space="preserve"> citing software, libraries, or frameworks, include the version number and URL.</w:t>
      </w:r>
      <w:r w:rsidRPr="00DA74DD">
        <w:rPr>
          <w:rFonts w:cs="Times New Roman"/>
          <w:szCs w:val="24"/>
        </w:rPr>
        <w:t xml:space="preserve"> </w:t>
      </w:r>
    </w:p>
    <w:p w14:paraId="1723F3C5" w14:textId="441897DC" w:rsidR="00144F77" w:rsidRPr="00144F77" w:rsidRDefault="00144F77" w:rsidP="00DA74DD">
      <w:r w:rsidRPr="00144F77">
        <w:rPr>
          <w:rFonts w:cs="Times New Roman"/>
          <w:i/>
          <w:iCs/>
          <w:color w:val="7F7F7F" w:themeColor="text1" w:themeTint="80"/>
          <w:szCs w:val="24"/>
        </w:rPr>
        <w:t xml:space="preserve">For </w:t>
      </w:r>
      <w:r>
        <w:rPr>
          <w:rFonts w:cs="Times New Roman"/>
          <w:i/>
          <w:iCs/>
          <w:color w:val="7F7F7F" w:themeColor="text1" w:themeTint="80"/>
          <w:szCs w:val="24"/>
        </w:rPr>
        <w:t>Software</w:t>
      </w:r>
      <w:r w:rsidRPr="00144F77">
        <w:rPr>
          <w:rFonts w:cs="Times New Roman"/>
          <w:i/>
          <w:iCs/>
          <w:color w:val="7F7F7F" w:themeColor="text1" w:themeTint="80"/>
          <w:szCs w:val="24"/>
        </w:rPr>
        <w:t>:</w:t>
      </w:r>
      <w:r w:rsidRPr="00144F77">
        <w:rPr>
          <w:rFonts w:cs="Times New Roman"/>
          <w:color w:val="000000" w:themeColor="text1"/>
          <w:szCs w:val="24"/>
        </w:rPr>
        <w:t xml:space="preserve"> Author.</w:t>
      </w:r>
      <w:r w:rsidRPr="00144F77">
        <w:rPr>
          <w:color w:val="000000" w:themeColor="text1"/>
        </w:rPr>
        <w:t xml:space="preserve"> (Year). </w:t>
      </w:r>
      <w:r>
        <w:rPr>
          <w:rStyle w:val="s1"/>
          <w:i/>
          <w:iCs/>
        </w:rPr>
        <w:t>Software Name</w:t>
      </w:r>
      <w:r>
        <w:t xml:space="preserve"> (Version) [Software]. Publisher. URL</w:t>
      </w:r>
    </w:p>
    <w:p w14:paraId="4FD42F6D" w14:textId="6F41F0A1" w:rsidR="00144F77" w:rsidRDefault="00DA74DD" w:rsidP="00144F77">
      <w:pPr>
        <w:rPr>
          <w:rFonts w:cs="Times New Roman"/>
          <w:szCs w:val="24"/>
        </w:rPr>
      </w:pPr>
      <w:r w:rsidRPr="00144F77">
        <w:rPr>
          <w:rFonts w:cs="Times New Roman"/>
          <w:szCs w:val="24"/>
        </w:rPr>
        <w:t xml:space="preserve">McKinney, W., &amp; The Pandas Development Team. (2023). </w:t>
      </w:r>
      <w:r w:rsidRPr="00144F77">
        <w:rPr>
          <w:rFonts w:cs="Times New Roman"/>
          <w:i/>
          <w:iCs/>
          <w:szCs w:val="24"/>
        </w:rPr>
        <w:t>pandas</w:t>
      </w:r>
      <w:r w:rsidRPr="00144F77">
        <w:rPr>
          <w:rFonts w:cs="Times New Roman"/>
          <w:szCs w:val="24"/>
        </w:rPr>
        <w:t xml:space="preserve"> (v2.0.3) </w:t>
      </w:r>
      <w:proofErr w:type="spellStart"/>
      <w:r w:rsidR="00144F77" w:rsidRPr="00144F77">
        <w:rPr>
          <w:rFonts w:cs="Times New Roman"/>
          <w:szCs w:val="24"/>
        </w:rPr>
        <w:t>Zenodo</w:t>
      </w:r>
      <w:proofErr w:type="spellEnd"/>
      <w:r w:rsidR="00144F77" w:rsidRPr="00144F77">
        <w:rPr>
          <w:rFonts w:cs="Times New Roman"/>
          <w:szCs w:val="24"/>
        </w:rPr>
        <w:t xml:space="preserve">. </w:t>
      </w:r>
      <w:hyperlink r:id="rId10" w:history="1">
        <w:r w:rsidR="00144F77" w:rsidRPr="0069175C">
          <w:rPr>
            <w:rStyle w:val="Kpr"/>
            <w:rFonts w:cs="Times New Roman"/>
            <w:szCs w:val="24"/>
          </w:rPr>
          <w:t>https://doi.org/10.5281/zenodo.3509134</w:t>
        </w:r>
      </w:hyperlink>
    </w:p>
    <w:p w14:paraId="401E595C" w14:textId="776B35A8" w:rsidR="00144F77" w:rsidRDefault="00144F77" w:rsidP="00144F77">
      <w:pPr>
        <w:pStyle w:val="p1"/>
      </w:pPr>
      <w:r w:rsidRPr="00144F77">
        <w:rPr>
          <w:i/>
          <w:iCs/>
          <w:color w:val="7F7F7F" w:themeColor="text1" w:themeTint="80"/>
        </w:rPr>
        <w:t xml:space="preserve">For </w:t>
      </w:r>
      <w:r w:rsidRPr="00144F77">
        <w:rPr>
          <w:i/>
          <w:iCs/>
          <w:color w:val="7F7F7F" w:themeColor="text1" w:themeTint="80"/>
        </w:rPr>
        <w:t>GitHub</w:t>
      </w:r>
      <w:r w:rsidRPr="00144F77">
        <w:rPr>
          <w:i/>
          <w:iCs/>
          <w:color w:val="7F7F7F" w:themeColor="text1" w:themeTint="80"/>
        </w:rPr>
        <w:t>:</w:t>
      </w:r>
      <w:r>
        <w:t xml:space="preserve"> </w:t>
      </w:r>
      <w:r>
        <w:t xml:space="preserve">Author, A. A. (Year). </w:t>
      </w:r>
      <w:r>
        <w:rPr>
          <w:rStyle w:val="s1"/>
          <w:i/>
          <w:iCs/>
        </w:rPr>
        <w:t>Repository name</w:t>
      </w:r>
      <w:r>
        <w:t xml:space="preserve"> [Software]. GitHub. https://github.com/user/repo</w:t>
      </w:r>
    </w:p>
    <w:p w14:paraId="70461D12" w14:textId="77777777" w:rsidR="00144F77" w:rsidRDefault="00144F77" w:rsidP="00144F77">
      <w:pPr>
        <w:pStyle w:val="p1"/>
      </w:pPr>
      <w:proofErr w:type="spellStart"/>
      <w:r>
        <w:t>Géron</w:t>
      </w:r>
      <w:proofErr w:type="spellEnd"/>
      <w:r>
        <w:t xml:space="preserve">, A. (2022). </w:t>
      </w:r>
      <w:r>
        <w:rPr>
          <w:rStyle w:val="s1"/>
          <w:i/>
          <w:iCs/>
        </w:rPr>
        <w:t>hands-on-machine-learning</w:t>
      </w:r>
      <w:r>
        <w:t xml:space="preserve"> [Software]. GitHub. https://github.com/ageron/handson-ml2</w:t>
      </w:r>
    </w:p>
    <w:p w14:paraId="32A0A1BF" w14:textId="4D1B724D" w:rsidR="00DA74DD" w:rsidRPr="00DA74DD" w:rsidRDefault="00144F77" w:rsidP="00DA74DD">
      <w:pPr>
        <w:rPr>
          <w:rFonts w:cs="Times New Roman"/>
          <w:i/>
          <w:iCs/>
          <w:szCs w:val="24"/>
        </w:rPr>
      </w:pPr>
      <w:r>
        <w:rPr>
          <w:rFonts w:cs="Times New Roman"/>
          <w:i/>
          <w:iCs/>
          <w:szCs w:val="24"/>
        </w:rPr>
        <w:br/>
      </w:r>
    </w:p>
    <w:p w14:paraId="692018B7" w14:textId="725CFC2D" w:rsidR="00470961" w:rsidRPr="00731EF8" w:rsidRDefault="00470961" w:rsidP="00E57E01">
      <w:pPr>
        <w:rPr>
          <w:rFonts w:cs="Times New Roman"/>
          <w:szCs w:val="24"/>
        </w:rPr>
      </w:pPr>
    </w:p>
    <w:p w14:paraId="67A652AA" w14:textId="77777777" w:rsidR="00470961" w:rsidRPr="00731EF8" w:rsidRDefault="00470961" w:rsidP="00470961">
      <w:pPr>
        <w:rPr>
          <w:rFonts w:cs="Times New Roman"/>
          <w:szCs w:val="24"/>
        </w:rPr>
      </w:pPr>
    </w:p>
    <w:p w14:paraId="11B5313E" w14:textId="77777777" w:rsidR="007D5779" w:rsidRPr="00731EF8" w:rsidRDefault="007D5779" w:rsidP="004900A3">
      <w:pPr>
        <w:rPr>
          <w:rFonts w:cs="Times New Roman"/>
          <w:i/>
          <w:iCs/>
          <w:color w:val="7F7F7F" w:themeColor="text1" w:themeTint="80"/>
          <w:szCs w:val="24"/>
        </w:rPr>
      </w:pPr>
    </w:p>
    <w:p w14:paraId="6D186A04" w14:textId="297A1AD6" w:rsidR="001F25E5" w:rsidRPr="00731EF8" w:rsidRDefault="001F25E5" w:rsidP="004900A3">
      <w:pPr>
        <w:spacing w:after="200" w:line="276" w:lineRule="auto"/>
        <w:rPr>
          <w:rFonts w:cs="Times New Roman"/>
          <w:color w:val="000000" w:themeColor="text1"/>
          <w:szCs w:val="24"/>
          <w:highlight w:val="yellow"/>
        </w:rPr>
      </w:pPr>
    </w:p>
    <w:sectPr w:rsidR="001F25E5" w:rsidRPr="00731EF8" w:rsidSect="00034616">
      <w:footerReference w:type="default" r:id="rId11"/>
      <w:pgSz w:w="12240" w:h="15840"/>
      <w:pgMar w:top="1417" w:right="1417" w:bottom="1417" w:left="19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6959" w14:textId="77777777" w:rsidR="0044482F" w:rsidRDefault="0044482F">
      <w:pPr>
        <w:spacing w:after="0" w:line="240" w:lineRule="auto"/>
      </w:pPr>
      <w:r>
        <w:separator/>
      </w:r>
    </w:p>
  </w:endnote>
  <w:endnote w:type="continuationSeparator" w:id="0">
    <w:p w14:paraId="71AAC6FA" w14:textId="77777777" w:rsidR="0044482F" w:rsidRDefault="0044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5F86" w14:textId="77777777" w:rsidR="00367872" w:rsidRDefault="00000000">
    <w:pPr>
      <w:pStyle w:val="AltBilgi"/>
      <w:jc w:val="center"/>
    </w:pPr>
    <w:r>
      <w:fldChar w:fldCharType="begin"/>
    </w:r>
    <w:r>
      <w:instrText>PAGE</w:instrText>
    </w:r>
    <w:r>
      <w:fldChar w:fldCharType="separate"/>
    </w:r>
    <w:r w:rsidR="006308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6761" w14:textId="77777777" w:rsidR="0044482F" w:rsidRDefault="0044482F">
      <w:pPr>
        <w:spacing w:after="0" w:line="240" w:lineRule="auto"/>
      </w:pPr>
      <w:r>
        <w:separator/>
      </w:r>
    </w:p>
  </w:footnote>
  <w:footnote w:type="continuationSeparator" w:id="0">
    <w:p w14:paraId="7E5363A1" w14:textId="77777777" w:rsidR="0044482F" w:rsidRDefault="00444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3A7C27"/>
    <w:multiLevelType w:val="multilevel"/>
    <w:tmpl w:val="93CECE62"/>
    <w:lvl w:ilvl="0">
      <w:start w:val="1"/>
      <w:numFmt w:val="decimal"/>
      <w:lvlText w:val="%1."/>
      <w:lvlJc w:val="left"/>
      <w:pPr>
        <w:ind w:left="360" w:hanging="360"/>
      </w:pPr>
      <w:rPr>
        <w:rFonts w:ascii="Times New Roman" w:eastAsia="Times New Roman" w:hAnsi="Times New Roman" w:hint="default"/>
      </w:rPr>
    </w:lvl>
    <w:lvl w:ilvl="1">
      <w:start w:val="1"/>
      <w:numFmt w:val="decimal"/>
      <w:lvlText w:val="%1.%2."/>
      <w:lvlJc w:val="left"/>
      <w:pPr>
        <w:ind w:left="720" w:hanging="72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440" w:hanging="144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800" w:hanging="180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10" w15:restartNumberingAfterBreak="0">
    <w:nsid w:val="06DB2F10"/>
    <w:multiLevelType w:val="multilevel"/>
    <w:tmpl w:val="4D24C1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EB5E71"/>
    <w:multiLevelType w:val="multilevel"/>
    <w:tmpl w:val="93CECE62"/>
    <w:lvl w:ilvl="0">
      <w:start w:val="5"/>
      <w:numFmt w:val="decimal"/>
      <w:lvlText w:val="%1."/>
      <w:lvlJc w:val="left"/>
      <w:pPr>
        <w:ind w:left="360" w:hanging="360"/>
      </w:pPr>
      <w:rPr>
        <w:rFonts w:ascii="Times New Roman" w:eastAsia="Times New Roman" w:hAnsi="Times New Roman" w:hint="default"/>
      </w:rPr>
    </w:lvl>
    <w:lvl w:ilvl="1">
      <w:start w:val="3"/>
      <w:numFmt w:val="decimal"/>
      <w:lvlText w:val="%1.%2."/>
      <w:lvlJc w:val="left"/>
      <w:pPr>
        <w:ind w:left="720" w:hanging="72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440" w:hanging="144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800" w:hanging="180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12" w15:restartNumberingAfterBreak="0">
    <w:nsid w:val="135976A2"/>
    <w:multiLevelType w:val="multilevel"/>
    <w:tmpl w:val="93CECE62"/>
    <w:lvl w:ilvl="0">
      <w:start w:val="1"/>
      <w:numFmt w:val="decimal"/>
      <w:lvlText w:val="%1."/>
      <w:lvlJc w:val="left"/>
      <w:pPr>
        <w:ind w:left="360" w:hanging="360"/>
      </w:pPr>
      <w:rPr>
        <w:rFonts w:ascii="Times New Roman" w:eastAsia="Times New Roman" w:hAnsi="Times New Roman" w:hint="default"/>
      </w:rPr>
    </w:lvl>
    <w:lvl w:ilvl="1">
      <w:start w:val="1"/>
      <w:numFmt w:val="decimal"/>
      <w:lvlText w:val="%1.%2."/>
      <w:lvlJc w:val="left"/>
      <w:pPr>
        <w:ind w:left="720" w:hanging="72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440" w:hanging="144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800" w:hanging="180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13" w15:restartNumberingAfterBreak="0">
    <w:nsid w:val="13A96D90"/>
    <w:multiLevelType w:val="multilevel"/>
    <w:tmpl w:val="93CECE62"/>
    <w:lvl w:ilvl="0">
      <w:start w:val="1"/>
      <w:numFmt w:val="decimal"/>
      <w:lvlText w:val="%1."/>
      <w:lvlJc w:val="left"/>
      <w:pPr>
        <w:ind w:left="360" w:hanging="360"/>
      </w:pPr>
      <w:rPr>
        <w:rFonts w:ascii="Times New Roman" w:eastAsia="Times New Roman" w:hAnsi="Times New Roman" w:hint="default"/>
      </w:rPr>
    </w:lvl>
    <w:lvl w:ilvl="1">
      <w:start w:val="1"/>
      <w:numFmt w:val="decimal"/>
      <w:lvlText w:val="%1.%2."/>
      <w:lvlJc w:val="left"/>
      <w:pPr>
        <w:ind w:left="720" w:hanging="72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440" w:hanging="144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800" w:hanging="180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14" w15:restartNumberingAfterBreak="0">
    <w:nsid w:val="23A10D85"/>
    <w:multiLevelType w:val="hybridMultilevel"/>
    <w:tmpl w:val="BFA22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70F1240"/>
    <w:multiLevelType w:val="multilevel"/>
    <w:tmpl w:val="92822E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53254"/>
    <w:multiLevelType w:val="hybridMultilevel"/>
    <w:tmpl w:val="0F128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DFC5B26"/>
    <w:multiLevelType w:val="multilevel"/>
    <w:tmpl w:val="22F683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006504"/>
    <w:multiLevelType w:val="multilevel"/>
    <w:tmpl w:val="195C2B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3B424A"/>
    <w:multiLevelType w:val="multilevel"/>
    <w:tmpl w:val="CB80AB8C"/>
    <w:lvl w:ilvl="0">
      <w:start w:val="5"/>
      <w:numFmt w:val="decimal"/>
      <w:lvlText w:val="%1."/>
      <w:lvlJc w:val="left"/>
      <w:pPr>
        <w:ind w:left="360" w:hanging="360"/>
      </w:pPr>
      <w:rPr>
        <w:rFonts w:ascii="Times New Roman" w:eastAsia="Times New Roman" w:hAnsi="Times New Roman" w:hint="default"/>
      </w:rPr>
    </w:lvl>
    <w:lvl w:ilvl="1">
      <w:start w:val="3"/>
      <w:numFmt w:val="decimal"/>
      <w:lvlText w:val="%1.%2."/>
      <w:lvlJc w:val="left"/>
      <w:pPr>
        <w:ind w:left="1440" w:hanging="720"/>
      </w:pPr>
      <w:rPr>
        <w:rFonts w:ascii="Times New Roman" w:eastAsia="Times New Roman" w:hAnsi="Times New Roman" w:hint="default"/>
      </w:rPr>
    </w:lvl>
    <w:lvl w:ilvl="2">
      <w:start w:val="1"/>
      <w:numFmt w:val="decimal"/>
      <w:lvlText w:val="%1.%2.%3."/>
      <w:lvlJc w:val="left"/>
      <w:pPr>
        <w:ind w:left="2160" w:hanging="720"/>
      </w:pPr>
      <w:rPr>
        <w:rFonts w:ascii="Times New Roman" w:eastAsia="Times New Roman" w:hAnsi="Times New Roman" w:hint="default"/>
      </w:rPr>
    </w:lvl>
    <w:lvl w:ilvl="3">
      <w:start w:val="1"/>
      <w:numFmt w:val="decimal"/>
      <w:lvlText w:val="%1.%2.%3.%4."/>
      <w:lvlJc w:val="left"/>
      <w:pPr>
        <w:ind w:left="3240" w:hanging="1080"/>
      </w:pPr>
      <w:rPr>
        <w:rFonts w:ascii="Times New Roman" w:eastAsia="Times New Roman" w:hAnsi="Times New Roman" w:hint="default"/>
      </w:rPr>
    </w:lvl>
    <w:lvl w:ilvl="4">
      <w:start w:val="1"/>
      <w:numFmt w:val="decimal"/>
      <w:lvlText w:val="%1.%2.%3.%4.%5."/>
      <w:lvlJc w:val="left"/>
      <w:pPr>
        <w:ind w:left="3960" w:hanging="1080"/>
      </w:pPr>
      <w:rPr>
        <w:rFonts w:ascii="Times New Roman" w:eastAsia="Times New Roman" w:hAnsi="Times New Roman" w:hint="default"/>
      </w:rPr>
    </w:lvl>
    <w:lvl w:ilvl="5">
      <w:start w:val="1"/>
      <w:numFmt w:val="decimal"/>
      <w:lvlText w:val="%1.%2.%3.%4.%5.%6."/>
      <w:lvlJc w:val="left"/>
      <w:pPr>
        <w:ind w:left="5040" w:hanging="1440"/>
      </w:pPr>
      <w:rPr>
        <w:rFonts w:ascii="Times New Roman" w:eastAsia="Times New Roman" w:hAnsi="Times New Roman" w:hint="default"/>
      </w:rPr>
    </w:lvl>
    <w:lvl w:ilvl="6">
      <w:start w:val="1"/>
      <w:numFmt w:val="decimal"/>
      <w:lvlText w:val="%1.%2.%3.%4.%5.%6.%7."/>
      <w:lvlJc w:val="left"/>
      <w:pPr>
        <w:ind w:left="5760" w:hanging="1440"/>
      </w:pPr>
      <w:rPr>
        <w:rFonts w:ascii="Times New Roman" w:eastAsia="Times New Roman" w:hAnsi="Times New Roman" w:hint="default"/>
      </w:rPr>
    </w:lvl>
    <w:lvl w:ilvl="7">
      <w:start w:val="1"/>
      <w:numFmt w:val="decimal"/>
      <w:lvlText w:val="%1.%2.%3.%4.%5.%6.%7.%8."/>
      <w:lvlJc w:val="left"/>
      <w:pPr>
        <w:ind w:left="6840" w:hanging="1800"/>
      </w:pPr>
      <w:rPr>
        <w:rFonts w:ascii="Times New Roman" w:eastAsia="Times New Roman" w:hAnsi="Times New Roman" w:hint="default"/>
      </w:rPr>
    </w:lvl>
    <w:lvl w:ilvl="8">
      <w:start w:val="1"/>
      <w:numFmt w:val="decimal"/>
      <w:lvlText w:val="%1.%2.%3.%4.%5.%6.%7.%8.%9."/>
      <w:lvlJc w:val="left"/>
      <w:pPr>
        <w:ind w:left="7560" w:hanging="1800"/>
      </w:pPr>
      <w:rPr>
        <w:rFonts w:ascii="Times New Roman" w:eastAsia="Times New Roman" w:hAnsi="Times New Roman" w:hint="default"/>
      </w:rPr>
    </w:lvl>
  </w:abstractNum>
  <w:abstractNum w:abstractNumId="20" w15:restartNumberingAfterBreak="0">
    <w:nsid w:val="503131C7"/>
    <w:multiLevelType w:val="multilevel"/>
    <w:tmpl w:val="93CECE62"/>
    <w:lvl w:ilvl="0">
      <w:start w:val="1"/>
      <w:numFmt w:val="decimal"/>
      <w:lvlText w:val="%1."/>
      <w:lvlJc w:val="left"/>
      <w:pPr>
        <w:ind w:left="360" w:hanging="360"/>
      </w:pPr>
      <w:rPr>
        <w:rFonts w:ascii="Times New Roman" w:eastAsia="Times New Roman" w:hAnsi="Times New Roman" w:hint="default"/>
      </w:rPr>
    </w:lvl>
    <w:lvl w:ilvl="1">
      <w:start w:val="1"/>
      <w:numFmt w:val="decimal"/>
      <w:lvlText w:val="%1.%2."/>
      <w:lvlJc w:val="left"/>
      <w:pPr>
        <w:ind w:left="720" w:hanging="72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440" w:hanging="144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800" w:hanging="180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21" w15:restartNumberingAfterBreak="0">
    <w:nsid w:val="55AC7384"/>
    <w:multiLevelType w:val="multilevel"/>
    <w:tmpl w:val="93CECE62"/>
    <w:lvl w:ilvl="0">
      <w:start w:val="1"/>
      <w:numFmt w:val="decimal"/>
      <w:lvlText w:val="%1."/>
      <w:lvlJc w:val="left"/>
      <w:pPr>
        <w:ind w:left="360" w:hanging="360"/>
      </w:pPr>
      <w:rPr>
        <w:rFonts w:ascii="Times New Roman" w:eastAsia="Times New Roman" w:hAnsi="Times New Roman" w:hint="default"/>
      </w:rPr>
    </w:lvl>
    <w:lvl w:ilvl="1">
      <w:start w:val="1"/>
      <w:numFmt w:val="decimal"/>
      <w:lvlText w:val="%1.%2."/>
      <w:lvlJc w:val="left"/>
      <w:pPr>
        <w:ind w:left="720" w:hanging="72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440" w:hanging="144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800" w:hanging="180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22" w15:restartNumberingAfterBreak="0">
    <w:nsid w:val="5C376D78"/>
    <w:multiLevelType w:val="multilevel"/>
    <w:tmpl w:val="D10650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C22ACB"/>
    <w:multiLevelType w:val="multilevel"/>
    <w:tmpl w:val="93CECE62"/>
    <w:lvl w:ilvl="0">
      <w:start w:val="1"/>
      <w:numFmt w:val="decimal"/>
      <w:lvlText w:val="%1."/>
      <w:lvlJc w:val="left"/>
      <w:pPr>
        <w:ind w:left="360" w:hanging="360"/>
      </w:pPr>
      <w:rPr>
        <w:rFonts w:ascii="Times New Roman" w:eastAsia="Times New Roman" w:hAnsi="Times New Roman" w:hint="default"/>
      </w:rPr>
    </w:lvl>
    <w:lvl w:ilvl="1">
      <w:start w:val="1"/>
      <w:numFmt w:val="decimal"/>
      <w:lvlText w:val="%1.%2."/>
      <w:lvlJc w:val="left"/>
      <w:pPr>
        <w:ind w:left="720" w:hanging="72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440" w:hanging="144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800" w:hanging="180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24" w15:restartNumberingAfterBreak="0">
    <w:nsid w:val="62522C8A"/>
    <w:multiLevelType w:val="multilevel"/>
    <w:tmpl w:val="B0BEF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12A07"/>
    <w:multiLevelType w:val="multilevel"/>
    <w:tmpl w:val="93CECE62"/>
    <w:lvl w:ilvl="0">
      <w:start w:val="5"/>
      <w:numFmt w:val="decimal"/>
      <w:lvlText w:val="%1."/>
      <w:lvlJc w:val="left"/>
      <w:pPr>
        <w:ind w:left="360" w:hanging="360"/>
      </w:pPr>
      <w:rPr>
        <w:rFonts w:ascii="Times New Roman" w:eastAsia="Times New Roman" w:hAnsi="Times New Roman" w:hint="default"/>
      </w:rPr>
    </w:lvl>
    <w:lvl w:ilvl="1">
      <w:start w:val="1"/>
      <w:numFmt w:val="decimal"/>
      <w:lvlText w:val="%1.%2."/>
      <w:lvlJc w:val="left"/>
      <w:pPr>
        <w:ind w:left="720" w:hanging="72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440" w:hanging="144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800" w:hanging="180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26" w15:restartNumberingAfterBreak="0">
    <w:nsid w:val="79DD5401"/>
    <w:multiLevelType w:val="hybridMultilevel"/>
    <w:tmpl w:val="8BDCE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626478">
    <w:abstractNumId w:val="8"/>
  </w:num>
  <w:num w:numId="2" w16cid:durableId="1197742279">
    <w:abstractNumId w:val="6"/>
  </w:num>
  <w:num w:numId="3" w16cid:durableId="195437404">
    <w:abstractNumId w:val="5"/>
  </w:num>
  <w:num w:numId="4" w16cid:durableId="1659462031">
    <w:abstractNumId w:val="4"/>
  </w:num>
  <w:num w:numId="5" w16cid:durableId="1615331943">
    <w:abstractNumId w:val="7"/>
  </w:num>
  <w:num w:numId="6" w16cid:durableId="875894536">
    <w:abstractNumId w:val="3"/>
  </w:num>
  <w:num w:numId="7" w16cid:durableId="640186923">
    <w:abstractNumId w:val="2"/>
  </w:num>
  <w:num w:numId="8" w16cid:durableId="1737361847">
    <w:abstractNumId w:val="1"/>
  </w:num>
  <w:num w:numId="9" w16cid:durableId="777139937">
    <w:abstractNumId w:val="0"/>
  </w:num>
  <w:num w:numId="10" w16cid:durableId="407272912">
    <w:abstractNumId w:val="16"/>
  </w:num>
  <w:num w:numId="11" w16cid:durableId="1207255992">
    <w:abstractNumId w:val="14"/>
  </w:num>
  <w:num w:numId="12" w16cid:durableId="178933871">
    <w:abstractNumId w:val="9"/>
  </w:num>
  <w:num w:numId="13" w16cid:durableId="549847293">
    <w:abstractNumId w:val="12"/>
  </w:num>
  <w:num w:numId="14" w16cid:durableId="417292980">
    <w:abstractNumId w:val="23"/>
  </w:num>
  <w:num w:numId="15" w16cid:durableId="1019623876">
    <w:abstractNumId w:val="20"/>
  </w:num>
  <w:num w:numId="16" w16cid:durableId="1329792667">
    <w:abstractNumId w:val="13"/>
  </w:num>
  <w:num w:numId="17" w16cid:durableId="1391074714">
    <w:abstractNumId w:val="21"/>
  </w:num>
  <w:num w:numId="18" w16cid:durableId="225845351">
    <w:abstractNumId w:val="22"/>
  </w:num>
  <w:num w:numId="19" w16cid:durableId="1807702846">
    <w:abstractNumId w:val="10"/>
  </w:num>
  <w:num w:numId="20" w16cid:durableId="314913247">
    <w:abstractNumId w:val="25"/>
  </w:num>
  <w:num w:numId="21" w16cid:durableId="1370882629">
    <w:abstractNumId w:val="11"/>
  </w:num>
  <w:num w:numId="22" w16cid:durableId="1296908322">
    <w:abstractNumId w:val="19"/>
  </w:num>
  <w:num w:numId="23" w16cid:durableId="1313371937">
    <w:abstractNumId w:val="18"/>
  </w:num>
  <w:num w:numId="24" w16cid:durableId="935018793">
    <w:abstractNumId w:val="24"/>
  </w:num>
  <w:num w:numId="25" w16cid:durableId="104008791">
    <w:abstractNumId w:val="15"/>
  </w:num>
  <w:num w:numId="26" w16cid:durableId="1746301820">
    <w:abstractNumId w:val="17"/>
  </w:num>
  <w:num w:numId="27" w16cid:durableId="6204520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6B53"/>
    <w:rsid w:val="000F1E3C"/>
    <w:rsid w:val="00134D90"/>
    <w:rsid w:val="00136772"/>
    <w:rsid w:val="00144F77"/>
    <w:rsid w:val="0014706C"/>
    <w:rsid w:val="0015074B"/>
    <w:rsid w:val="001A4140"/>
    <w:rsid w:val="001F25E5"/>
    <w:rsid w:val="001F5323"/>
    <w:rsid w:val="002351F8"/>
    <w:rsid w:val="00245893"/>
    <w:rsid w:val="0029639D"/>
    <w:rsid w:val="002A753F"/>
    <w:rsid w:val="002D2EAF"/>
    <w:rsid w:val="0032413F"/>
    <w:rsid w:val="00326F90"/>
    <w:rsid w:val="00334796"/>
    <w:rsid w:val="003517D8"/>
    <w:rsid w:val="00367872"/>
    <w:rsid w:val="003806C8"/>
    <w:rsid w:val="0044482F"/>
    <w:rsid w:val="0046401C"/>
    <w:rsid w:val="00470961"/>
    <w:rsid w:val="00486C53"/>
    <w:rsid w:val="004900A3"/>
    <w:rsid w:val="004A1186"/>
    <w:rsid w:val="004A7680"/>
    <w:rsid w:val="004D39D8"/>
    <w:rsid w:val="00542EAF"/>
    <w:rsid w:val="00544E32"/>
    <w:rsid w:val="00560623"/>
    <w:rsid w:val="005B2DF2"/>
    <w:rsid w:val="00612075"/>
    <w:rsid w:val="006138F7"/>
    <w:rsid w:val="00617C64"/>
    <w:rsid w:val="00630810"/>
    <w:rsid w:val="00643C8C"/>
    <w:rsid w:val="00693333"/>
    <w:rsid w:val="006C301C"/>
    <w:rsid w:val="006E4D54"/>
    <w:rsid w:val="0072575A"/>
    <w:rsid w:val="00731EF8"/>
    <w:rsid w:val="00753C2C"/>
    <w:rsid w:val="007B1C12"/>
    <w:rsid w:val="007D5779"/>
    <w:rsid w:val="007F319E"/>
    <w:rsid w:val="00937E40"/>
    <w:rsid w:val="009556E4"/>
    <w:rsid w:val="00962706"/>
    <w:rsid w:val="009F67DB"/>
    <w:rsid w:val="00A106FC"/>
    <w:rsid w:val="00A44753"/>
    <w:rsid w:val="00A77D3E"/>
    <w:rsid w:val="00A87BF5"/>
    <w:rsid w:val="00AA1D8D"/>
    <w:rsid w:val="00AA46D3"/>
    <w:rsid w:val="00AF4F01"/>
    <w:rsid w:val="00B2007D"/>
    <w:rsid w:val="00B47730"/>
    <w:rsid w:val="00B82FB0"/>
    <w:rsid w:val="00C13093"/>
    <w:rsid w:val="00C1440C"/>
    <w:rsid w:val="00C73B7F"/>
    <w:rsid w:val="00C91245"/>
    <w:rsid w:val="00CB0664"/>
    <w:rsid w:val="00CF558F"/>
    <w:rsid w:val="00D27052"/>
    <w:rsid w:val="00D54A98"/>
    <w:rsid w:val="00D6418D"/>
    <w:rsid w:val="00DA74DD"/>
    <w:rsid w:val="00DB2A77"/>
    <w:rsid w:val="00E412F8"/>
    <w:rsid w:val="00E57E01"/>
    <w:rsid w:val="00E956C9"/>
    <w:rsid w:val="00ED6D45"/>
    <w:rsid w:val="00EF613A"/>
    <w:rsid w:val="00F17552"/>
    <w:rsid w:val="00F55F11"/>
    <w:rsid w:val="00FC693F"/>
    <w:rsid w:val="00FF2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062D5"/>
  <w14:defaultImageDpi w14:val="300"/>
  <w15:docId w15:val="{1938E348-185F-DF44-8BF4-BB7C3550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Times New Roman" w:eastAsia="Times New Roman" w:hAnsi="Times New Roman"/>
      <w:sz w:val="24"/>
    </w:rPr>
  </w:style>
  <w:style w:type="paragraph" w:styleId="Balk1">
    <w:name w:val="heading 1"/>
    <w:basedOn w:val="Normal"/>
    <w:next w:val="Normal"/>
    <w:link w:val="Balk1Char"/>
    <w:uiPriority w:val="9"/>
    <w:qFormat/>
    <w:rsid w:val="006138F7"/>
    <w:pPr>
      <w:keepNext/>
      <w:keepLines/>
      <w:spacing w:before="360"/>
      <w:outlineLvl w:val="0"/>
    </w:pPr>
    <w:rPr>
      <w:rFonts w:eastAsiaTheme="majorEastAsia" w:cstheme="majorBidi"/>
      <w:b/>
      <w:bCs/>
      <w:color w:val="000000"/>
      <w:sz w:val="28"/>
      <w:szCs w:val="28"/>
    </w:rPr>
  </w:style>
  <w:style w:type="paragraph" w:styleId="Balk2">
    <w:name w:val="heading 2"/>
    <w:basedOn w:val="Normal"/>
    <w:next w:val="Normal"/>
    <w:link w:val="Balk2Char"/>
    <w:uiPriority w:val="9"/>
    <w:unhideWhenUsed/>
    <w:qFormat/>
    <w:rsid w:val="00FC693F"/>
    <w:pPr>
      <w:keepNext/>
      <w:keepLines/>
      <w:spacing w:before="240"/>
      <w:outlineLvl w:val="1"/>
    </w:pPr>
    <w:rPr>
      <w:rFonts w:asciiTheme="majorHAnsi" w:eastAsiaTheme="majorEastAsia" w:hAnsiTheme="majorHAnsi" w:cstheme="majorBidi"/>
      <w:b/>
      <w:bCs/>
      <w:color w:val="000000"/>
      <w:szCs w:val="26"/>
    </w:rPr>
  </w:style>
  <w:style w:type="paragraph" w:styleId="Balk3">
    <w:name w:val="heading 3"/>
    <w:basedOn w:val="Normal"/>
    <w:next w:val="Normal"/>
    <w:link w:val="Balk3Char"/>
    <w:uiPriority w:val="9"/>
    <w:unhideWhenUsed/>
    <w:qFormat/>
    <w:rsid w:val="00FC693F"/>
    <w:pPr>
      <w:keepNext/>
      <w:keepLines/>
      <w:spacing w:before="240"/>
      <w:outlineLvl w:val="2"/>
    </w:pPr>
    <w:rPr>
      <w:rFonts w:asciiTheme="majorHAnsi" w:eastAsiaTheme="majorEastAsia" w:hAnsiTheme="majorHAnsi" w:cstheme="majorBidi"/>
      <w:b/>
      <w:bCs/>
      <w:color w:val="000000"/>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6138F7"/>
    <w:rPr>
      <w:rFonts w:ascii="Times New Roman" w:eastAsiaTheme="majorEastAsia" w:hAnsi="Times New Roman" w:cstheme="majorBidi"/>
      <w:b/>
      <w:bCs/>
      <w:color w:val="000000"/>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ind w:left="360"/>
      <w:contextualSpacing/>
    </w:pPr>
  </w:style>
  <w:style w:type="paragraph" w:styleId="ListeDevam2">
    <w:name w:val="List Continue 2"/>
    <w:basedOn w:val="Normal"/>
    <w:uiPriority w:val="99"/>
    <w:unhideWhenUsed/>
    <w:rsid w:val="0029639D"/>
    <w:pPr>
      <w:ind w:left="720"/>
      <w:contextualSpacing/>
    </w:pPr>
  </w:style>
  <w:style w:type="paragraph" w:styleId="ListeDevam3">
    <w:name w:val="List Continue 3"/>
    <w:basedOn w:val="Normal"/>
    <w:uiPriority w:val="99"/>
    <w:unhideWhenUsed/>
    <w:rsid w:val="0029639D"/>
    <w:pPr>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laceholder">
    <w:name w:val="Placeholder"/>
    <w:basedOn w:val="Normal"/>
    <w:pPr>
      <w:spacing w:line="276" w:lineRule="auto"/>
    </w:pPr>
    <w:rPr>
      <w:i/>
      <w:color w:val="595959"/>
    </w:rPr>
  </w:style>
  <w:style w:type="paragraph" w:styleId="T2">
    <w:name w:val="toc 2"/>
    <w:basedOn w:val="Normal"/>
    <w:next w:val="Normal"/>
    <w:autoRedefine/>
    <w:uiPriority w:val="39"/>
    <w:unhideWhenUsed/>
    <w:rsid w:val="009556E4"/>
    <w:pPr>
      <w:spacing w:before="120" w:after="0"/>
      <w:ind w:left="240"/>
    </w:pPr>
    <w:rPr>
      <w:rFonts w:asciiTheme="minorHAnsi" w:hAnsiTheme="minorHAnsi"/>
      <w:b/>
      <w:bCs/>
      <w:sz w:val="22"/>
    </w:rPr>
  </w:style>
  <w:style w:type="paragraph" w:styleId="T1">
    <w:name w:val="toc 1"/>
    <w:basedOn w:val="Normal"/>
    <w:next w:val="Normal"/>
    <w:autoRedefine/>
    <w:uiPriority w:val="39"/>
    <w:unhideWhenUsed/>
    <w:rsid w:val="006138F7"/>
    <w:pPr>
      <w:spacing w:before="120" w:after="0"/>
    </w:pPr>
    <w:rPr>
      <w:rFonts w:asciiTheme="minorHAnsi" w:hAnsiTheme="minorHAnsi"/>
      <w:b/>
      <w:bCs/>
      <w:i/>
      <w:iCs/>
      <w:szCs w:val="24"/>
    </w:rPr>
  </w:style>
  <w:style w:type="paragraph" w:styleId="T3">
    <w:name w:val="toc 3"/>
    <w:basedOn w:val="Normal"/>
    <w:next w:val="Normal"/>
    <w:autoRedefine/>
    <w:uiPriority w:val="39"/>
    <w:unhideWhenUsed/>
    <w:rsid w:val="009556E4"/>
    <w:pPr>
      <w:spacing w:after="0"/>
      <w:ind w:left="480"/>
    </w:pPr>
    <w:rPr>
      <w:rFonts w:asciiTheme="minorHAnsi" w:hAnsiTheme="minorHAnsi"/>
      <w:sz w:val="20"/>
      <w:szCs w:val="20"/>
    </w:rPr>
  </w:style>
  <w:style w:type="character" w:styleId="Kpr">
    <w:name w:val="Hyperlink"/>
    <w:basedOn w:val="VarsaylanParagrafYazTipi"/>
    <w:uiPriority w:val="99"/>
    <w:unhideWhenUsed/>
    <w:rsid w:val="009556E4"/>
    <w:rPr>
      <w:color w:val="0000FF" w:themeColor="hyperlink"/>
      <w:u w:val="single"/>
    </w:rPr>
  </w:style>
  <w:style w:type="paragraph" w:customStyle="1" w:styleId="p1">
    <w:name w:val="p1"/>
    <w:basedOn w:val="Normal"/>
    <w:rsid w:val="004900A3"/>
    <w:pPr>
      <w:spacing w:before="100" w:beforeAutospacing="1" w:after="100" w:afterAutospacing="1" w:line="240" w:lineRule="auto"/>
    </w:pPr>
    <w:rPr>
      <w:rFonts w:cs="Times New Roman"/>
      <w:szCs w:val="24"/>
    </w:rPr>
  </w:style>
  <w:style w:type="character" w:customStyle="1" w:styleId="apple-converted-space">
    <w:name w:val="apple-converted-space"/>
    <w:basedOn w:val="VarsaylanParagrafYazTipi"/>
    <w:rsid w:val="004900A3"/>
  </w:style>
  <w:style w:type="paragraph" w:styleId="T4">
    <w:name w:val="toc 4"/>
    <w:basedOn w:val="Normal"/>
    <w:next w:val="Normal"/>
    <w:autoRedefine/>
    <w:uiPriority w:val="39"/>
    <w:semiHidden/>
    <w:unhideWhenUsed/>
    <w:rsid w:val="00542EAF"/>
    <w:pPr>
      <w:spacing w:after="0"/>
      <w:ind w:left="720"/>
    </w:pPr>
    <w:rPr>
      <w:rFonts w:asciiTheme="minorHAnsi" w:hAnsiTheme="minorHAnsi"/>
      <w:sz w:val="20"/>
      <w:szCs w:val="20"/>
    </w:rPr>
  </w:style>
  <w:style w:type="paragraph" w:styleId="T5">
    <w:name w:val="toc 5"/>
    <w:basedOn w:val="Normal"/>
    <w:next w:val="Normal"/>
    <w:autoRedefine/>
    <w:uiPriority w:val="39"/>
    <w:semiHidden/>
    <w:unhideWhenUsed/>
    <w:rsid w:val="00542EAF"/>
    <w:pPr>
      <w:spacing w:after="0"/>
      <w:ind w:left="960"/>
    </w:pPr>
    <w:rPr>
      <w:rFonts w:asciiTheme="minorHAnsi" w:hAnsiTheme="minorHAnsi"/>
      <w:sz w:val="20"/>
      <w:szCs w:val="20"/>
    </w:rPr>
  </w:style>
  <w:style w:type="paragraph" w:styleId="T6">
    <w:name w:val="toc 6"/>
    <w:basedOn w:val="Normal"/>
    <w:next w:val="Normal"/>
    <w:autoRedefine/>
    <w:uiPriority w:val="39"/>
    <w:semiHidden/>
    <w:unhideWhenUsed/>
    <w:rsid w:val="00542EAF"/>
    <w:pPr>
      <w:spacing w:after="0"/>
      <w:ind w:left="1200"/>
    </w:pPr>
    <w:rPr>
      <w:rFonts w:asciiTheme="minorHAnsi" w:hAnsiTheme="minorHAnsi"/>
      <w:sz w:val="20"/>
      <w:szCs w:val="20"/>
    </w:rPr>
  </w:style>
  <w:style w:type="paragraph" w:styleId="T7">
    <w:name w:val="toc 7"/>
    <w:basedOn w:val="Normal"/>
    <w:next w:val="Normal"/>
    <w:autoRedefine/>
    <w:uiPriority w:val="39"/>
    <w:semiHidden/>
    <w:unhideWhenUsed/>
    <w:rsid w:val="00542EAF"/>
    <w:pPr>
      <w:spacing w:after="0"/>
      <w:ind w:left="1440"/>
    </w:pPr>
    <w:rPr>
      <w:rFonts w:asciiTheme="minorHAnsi" w:hAnsiTheme="minorHAnsi"/>
      <w:sz w:val="20"/>
      <w:szCs w:val="20"/>
    </w:rPr>
  </w:style>
  <w:style w:type="paragraph" w:styleId="T8">
    <w:name w:val="toc 8"/>
    <w:basedOn w:val="Normal"/>
    <w:next w:val="Normal"/>
    <w:autoRedefine/>
    <w:uiPriority w:val="39"/>
    <w:semiHidden/>
    <w:unhideWhenUsed/>
    <w:rsid w:val="00542EAF"/>
    <w:pPr>
      <w:spacing w:after="0"/>
      <w:ind w:left="1680"/>
    </w:pPr>
    <w:rPr>
      <w:rFonts w:asciiTheme="minorHAnsi" w:hAnsiTheme="minorHAnsi"/>
      <w:sz w:val="20"/>
      <w:szCs w:val="20"/>
    </w:rPr>
  </w:style>
  <w:style w:type="paragraph" w:styleId="T9">
    <w:name w:val="toc 9"/>
    <w:basedOn w:val="Normal"/>
    <w:next w:val="Normal"/>
    <w:autoRedefine/>
    <w:uiPriority w:val="39"/>
    <w:semiHidden/>
    <w:unhideWhenUsed/>
    <w:rsid w:val="00542EAF"/>
    <w:pPr>
      <w:spacing w:after="0"/>
      <w:ind w:left="1920"/>
    </w:pPr>
    <w:rPr>
      <w:rFonts w:asciiTheme="minorHAnsi" w:hAnsiTheme="minorHAnsi"/>
      <w:sz w:val="20"/>
      <w:szCs w:val="20"/>
    </w:rPr>
  </w:style>
  <w:style w:type="paragraph" w:customStyle="1" w:styleId="p2">
    <w:name w:val="p2"/>
    <w:basedOn w:val="Normal"/>
    <w:rsid w:val="00C73B7F"/>
    <w:pPr>
      <w:spacing w:before="100" w:beforeAutospacing="1" w:after="100" w:afterAutospacing="1" w:line="240" w:lineRule="auto"/>
    </w:pPr>
    <w:rPr>
      <w:rFonts w:cs="Times New Roman"/>
      <w:szCs w:val="24"/>
    </w:rPr>
  </w:style>
  <w:style w:type="paragraph" w:customStyle="1" w:styleId="p3">
    <w:name w:val="p3"/>
    <w:basedOn w:val="Normal"/>
    <w:rsid w:val="00C73B7F"/>
    <w:pPr>
      <w:spacing w:before="100" w:beforeAutospacing="1" w:after="100" w:afterAutospacing="1" w:line="240" w:lineRule="auto"/>
    </w:pPr>
    <w:rPr>
      <w:rFonts w:cs="Times New Roman"/>
      <w:szCs w:val="24"/>
    </w:rPr>
  </w:style>
  <w:style w:type="character" w:styleId="AklamaBavurusu">
    <w:name w:val="annotation reference"/>
    <w:basedOn w:val="VarsaylanParagrafYazTipi"/>
    <w:uiPriority w:val="99"/>
    <w:rsid w:val="00FF2415"/>
    <w:rPr>
      <w:sz w:val="16"/>
      <w:szCs w:val="16"/>
    </w:rPr>
  </w:style>
  <w:style w:type="paragraph" w:styleId="AklamaMetni">
    <w:name w:val="annotation text"/>
    <w:basedOn w:val="Normal"/>
    <w:link w:val="AklamaMetniChar"/>
    <w:uiPriority w:val="99"/>
    <w:rsid w:val="00FF2415"/>
    <w:pPr>
      <w:spacing w:after="0" w:line="240" w:lineRule="auto"/>
    </w:pPr>
    <w:rPr>
      <w:rFonts w:cs="Times New Roman"/>
      <w:noProof/>
      <w:sz w:val="20"/>
      <w:szCs w:val="20"/>
      <w:lang w:val="tr-TR" w:eastAsia="tr-TR"/>
    </w:rPr>
  </w:style>
  <w:style w:type="character" w:customStyle="1" w:styleId="AklamaMetniChar">
    <w:name w:val="Açıklama Metni Char"/>
    <w:basedOn w:val="VarsaylanParagrafYazTipi"/>
    <w:link w:val="AklamaMetni"/>
    <w:uiPriority w:val="99"/>
    <w:rsid w:val="00FF2415"/>
    <w:rPr>
      <w:rFonts w:ascii="Times New Roman" w:eastAsia="Times New Roman" w:hAnsi="Times New Roman" w:cs="Times New Roman"/>
      <w:noProof/>
      <w:sz w:val="20"/>
      <w:szCs w:val="20"/>
      <w:lang w:val="tr-TR" w:eastAsia="tr-TR"/>
    </w:rPr>
  </w:style>
  <w:style w:type="paragraph" w:styleId="NormalWeb">
    <w:name w:val="Normal (Web)"/>
    <w:basedOn w:val="Normal"/>
    <w:uiPriority w:val="99"/>
    <w:semiHidden/>
    <w:unhideWhenUsed/>
    <w:rsid w:val="00334796"/>
    <w:pPr>
      <w:spacing w:before="100" w:beforeAutospacing="1" w:after="100" w:afterAutospacing="1" w:line="240" w:lineRule="auto"/>
    </w:pPr>
    <w:rPr>
      <w:rFonts w:cs="Times New Roman"/>
      <w:szCs w:val="24"/>
    </w:rPr>
  </w:style>
  <w:style w:type="character" w:styleId="zmlenmeyenBahsetme">
    <w:name w:val="Unresolved Mention"/>
    <w:basedOn w:val="VarsaylanParagrafYazTipi"/>
    <w:uiPriority w:val="99"/>
    <w:semiHidden/>
    <w:unhideWhenUsed/>
    <w:rsid w:val="00731EF8"/>
    <w:rPr>
      <w:color w:val="605E5C"/>
      <w:shd w:val="clear" w:color="auto" w:fill="E1DFDD"/>
    </w:rPr>
  </w:style>
  <w:style w:type="character" w:customStyle="1" w:styleId="s1">
    <w:name w:val="s1"/>
    <w:basedOn w:val="VarsaylanParagrafYazTipi"/>
    <w:rsid w:val="0024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5281/zenodo.3509134" TargetMode="External"/><Relationship Id="rId4" Type="http://schemas.openxmlformats.org/officeDocument/2006/relationships/settings" Target="settings.xml"/><Relationship Id="rId9" Type="http://schemas.openxmlformats.org/officeDocument/2006/relationships/hyperlink" Target="https://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512</Words>
  <Characters>2920</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
  <LinksUpToDate>false</LinksUpToDate>
  <CharactersWithSpaces>3426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feyza demir</cp:lastModifiedBy>
  <cp:revision>8</cp:revision>
  <dcterms:created xsi:type="dcterms:W3CDTF">2026-05-18T08:12:00Z</dcterms:created>
  <dcterms:modified xsi:type="dcterms:W3CDTF">2026-05-18T08:33:00Z</dcterms:modified>
  <cp:category/>
</cp:coreProperties>
</file>